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LAWRENCE J. HOGAN, JR., Governor  Ch. 286  </w:t>
      </w:r>
    </w:p>
    <w:p>
      <w:r>
        <w:t xml:space="preserve"> </w:t>
      </w:r>
    </w:p>
    <w:p>
      <w:r>
        <w:t xml:space="preserve">– 1 – Chapter 286  </w:t>
      </w:r>
    </w:p>
    <w:p>
      <w:r>
        <w:t xml:space="preserve">(Senate Bill 301 ) </w:t>
      </w:r>
    </w:p>
    <w:p>
      <w:r>
        <w:t xml:space="preserve"> </w:t>
      </w:r>
    </w:p>
    <w:p>
      <w:r>
        <w:t xml:space="preserve">AN ACT concerning  </w:t>
      </w:r>
    </w:p>
    <w:p>
      <w:r>
        <w:t xml:space="preserve"> </w:t>
      </w:r>
    </w:p>
    <w:p>
      <w:r>
        <w:t xml:space="preserve">Hospitals – Patient’s Bill of Rights  </w:t>
      </w:r>
    </w:p>
    <w:p>
      <w:r>
        <w:t xml:space="preserve"> </w:t>
      </w:r>
    </w:p>
    <w:p>
      <w:r>
        <w:t xml:space="preserve">FOR the purpose of requiring each administrator of a hospital to provide patients with a </w:t>
      </w:r>
    </w:p>
    <w:p>
      <w:r>
        <w:t xml:space="preserve">certain patient’s bill of rights; requiring each administrator of a hospital to provide </w:t>
      </w:r>
    </w:p>
    <w:p>
      <w:r>
        <w:t xml:space="preserve">certain patients with a translator, an interpreter, or another accommodation to  </w:t>
      </w:r>
    </w:p>
    <w:p>
      <w:r>
        <w:t xml:space="preserve">provide certain assistance to patients; requiring each administrator of a hospital to </w:t>
      </w:r>
    </w:p>
    <w:p>
      <w:r>
        <w:t xml:space="preserve">conspicuously post copies of the patient’s bill of rights on the hospital’s website and </w:t>
      </w:r>
    </w:p>
    <w:p>
      <w:r>
        <w:t xml:space="preserve">in areas of the hospital accessible to patients and visitors ; requiring each </w:t>
      </w:r>
    </w:p>
    <w:p>
      <w:r>
        <w:t xml:space="preserve">admi nistrator of a hospital to provide annual training to certain staff members to </w:t>
      </w:r>
    </w:p>
    <w:p>
      <w:r>
        <w:t xml:space="preserve">ensure the staff’s knowledge and understanding of the patient’s bill of rights; </w:t>
      </w:r>
    </w:p>
    <w:p>
      <w:r>
        <w:t xml:space="preserve">requiring a certain statement to be written in plain language; altering the rights </w:t>
      </w:r>
    </w:p>
    <w:p>
      <w:r>
        <w:t xml:space="preserve">that are requi red to be included in a patient’s bill of rights; requiring the Office of </w:t>
      </w:r>
    </w:p>
    <w:p>
      <w:r>
        <w:t xml:space="preserve">Health Care Quality to monitor certain compliance; requiring the Office to report to </w:t>
      </w:r>
    </w:p>
    <w:p>
      <w:r>
        <w:t xml:space="preserve">the General Assembly on or before a certain date each year ; declaring the intent of </w:t>
      </w:r>
    </w:p>
    <w:p>
      <w:r>
        <w:t xml:space="preserve">the General A ssembly; defining a certain term; making a technical change; and </w:t>
      </w:r>
    </w:p>
    <w:p>
      <w:r>
        <w:t xml:space="preserve">generally relating to hospitals and a patient’s bill of rights.  </w:t>
      </w:r>
    </w:p>
    <w:p>
      <w:r>
        <w:t xml:space="preserve"> </w:t>
      </w:r>
    </w:p>
    <w:p>
      <w:r>
        <w:t xml:space="preserve">BY repealing and reenacting, with amendments,  </w:t>
      </w:r>
    </w:p>
    <w:p>
      <w:r>
        <w:t xml:space="preserve"> Article – Health – General  </w:t>
      </w:r>
    </w:p>
    <w:p>
      <w:r>
        <w:t xml:space="preserve">Section 19 –342 </w:t>
      </w:r>
    </w:p>
    <w:p>
      <w:r>
        <w:t xml:space="preserve"> Annotated Code of Maryland  </w:t>
      </w:r>
    </w:p>
    <w:p>
      <w:r>
        <w:t xml:space="preserve"> (2015 Replacement Volume and 2018 Supplement)  </w:t>
      </w:r>
    </w:p>
    <w:p>
      <w:r>
        <w:t xml:space="preserve"> </w:t>
      </w:r>
    </w:p>
    <w:p>
      <w:r>
        <w:t xml:space="preserve"> SECTION 1. BE IT ENACTED BY THE GENERAL ASSEMBLY OF MARYLAND, </w:t>
      </w:r>
    </w:p>
    <w:p>
      <w:r>
        <w:t xml:space="preserve">That the Laws of Maryland read as follows:  </w:t>
      </w:r>
    </w:p>
    <w:p>
      <w:r>
        <w:t xml:space="preserve"> </w:t>
      </w:r>
    </w:p>
    <w:p>
      <w:r>
        <w:t xml:space="preserve">Article – Health – General  </w:t>
      </w:r>
    </w:p>
    <w:p>
      <w:r>
        <w:t xml:space="preserve"> </w:t>
      </w:r>
    </w:p>
    <w:p>
      <w:r>
        <w:t xml:space="preserve">19–342. </w:t>
      </w:r>
    </w:p>
    <w:p>
      <w:r>
        <w:t xml:space="preserve"> </w:t>
      </w:r>
    </w:p>
    <w:p>
      <w:r>
        <w:t xml:space="preserve"> (A) IN THIS SECTION , “PATIENT ” INCLUDES AN INPATIEN T, AN OUTPATIENT , </w:t>
      </w:r>
    </w:p>
    <w:p>
      <w:r>
        <w:t xml:space="preserve">AND AN EMERGENCY SERV ICES PATIENT . </w:t>
      </w:r>
    </w:p>
    <w:p>
      <w:r>
        <w:t xml:space="preserve"> </w:t>
      </w:r>
    </w:p>
    <w:p>
      <w:r>
        <w:t xml:space="preserve"> (B) THE GENERAL ASSEMBLY INTENDS TO P ROMOTE THE HEALTH , SAFETY , </w:t>
      </w:r>
    </w:p>
    <w:p>
      <w:r>
        <w:t xml:space="preserve">AND WELL –BEING OF PATIENTS AN D TO FOSTER BETTER C OMMUNICATION </w:t>
      </w:r>
    </w:p>
    <w:p>
      <w:r>
        <w:t xml:space="preserve">BETWEEN PATIENTS AND  HEALTH CARE PROVIDER S IN HOSPITALS THROU GH THE </w:t>
      </w:r>
    </w:p>
    <w:p>
      <w:r>
        <w:t xml:space="preserve">USE OF A PATIENT ’S BILL OF  RIGHTS THAT SPECIFIE S THE ETHICAL AND HU MANE </w:t>
      </w:r>
    </w:p>
    <w:p>
      <w:r>
        <w:t xml:space="preserve">TREATMENT THE PATIEN T HAS A RIGHT TO EXP ECT. </w:t>
      </w:r>
    </w:p>
    <w:p>
      <w:r>
        <w:t xml:space="preserve"> </w:t>
      </w:r>
    </w:p>
    <w:p>
      <w:r>
        <w:t xml:space="preserve">Ch. 286  2019 LAWS OF MARYLAND   </w:t>
      </w:r>
    </w:p>
    <w:p>
      <w:r>
        <w:t xml:space="preserve"> </w:t>
      </w:r>
    </w:p>
    <w:p>
      <w:r>
        <w:t xml:space="preserve">– 2 –  [(a)] (C) Each administrator of a hospital [is responsible for making available ] </w:t>
      </w:r>
    </w:p>
    <w:p>
      <w:r>
        <w:t xml:space="preserve">SHALL : </w:t>
      </w:r>
    </w:p>
    <w:p>
      <w:r>
        <w:t xml:space="preserve"> </w:t>
      </w:r>
    </w:p>
    <w:p>
      <w:r>
        <w:t xml:space="preserve">  (1) PROVIDE  to each patient in the hospital a WRITTEN copy of the </w:t>
      </w:r>
    </w:p>
    <w:p>
      <w:r>
        <w:t xml:space="preserve">patien t’s bill of rights that [the]: </w:t>
      </w:r>
    </w:p>
    <w:p>
      <w:r>
        <w:t xml:space="preserve"> </w:t>
      </w:r>
    </w:p>
    <w:p>
      <w:r>
        <w:t xml:space="preserve">   (I) THE hospital adopts under [the] Joint Commission [on </w:t>
      </w:r>
    </w:p>
    <w:p>
      <w:r>
        <w:t xml:space="preserve">Accreditation of Hospitals’ ] guidelines OR GUIDELINES ISSUED  BY A NATIONALLY </w:t>
      </w:r>
    </w:p>
    <w:p>
      <w:r>
        <w:t xml:space="preserve">RECOGNIZED HOSPITAL ACCREDITATION ORGANI ZATION APPROVED BY T HE </w:t>
      </w:r>
    </w:p>
    <w:p>
      <w:r>
        <w:t xml:space="preserve">CENTERS FOR MEDICARE AND  MEDICAID SERVICES CONDITIONS O F </w:t>
      </w:r>
    </w:p>
    <w:p>
      <w:r>
        <w:t xml:space="preserve">PARTICIPATION ; AND  </w:t>
      </w:r>
    </w:p>
    <w:p>
      <w:r>
        <w:t xml:space="preserve"> </w:t>
      </w:r>
    </w:p>
    <w:p>
      <w:r>
        <w:t xml:space="preserve">   (II) COMPLIES WITH SUBSECT ION (D) OF THIS SECTION ; </w:t>
      </w:r>
    </w:p>
    <w:p>
      <w:r>
        <w:t xml:space="preserve"> </w:t>
      </w:r>
    </w:p>
    <w:p>
      <w:r>
        <w:t xml:space="preserve">  (2) IF A PATIENT DOES NOT  SPEAK ENGLISH , OR REQUIRES THE </w:t>
      </w:r>
    </w:p>
    <w:p>
      <w:r>
        <w:t xml:space="preserve">PATIENT ’S BILL OF RIGHTS IN AN ALTERNATIVE FORMA T, OR IS ILLITERATE , </w:t>
      </w:r>
    </w:p>
    <w:p>
      <w:r>
        <w:t xml:space="preserve">PROVIDE A TRANSLATOR , AN INTERPRETER , OR ANOTHER ACCOMMODA TION TO </w:t>
      </w:r>
    </w:p>
    <w:p>
      <w:r>
        <w:t xml:space="preserve">ASSIST THE PATIENT I N UNDERSTANDING AND EXERCISING THE RIGHT S INCLUDED </w:t>
      </w:r>
    </w:p>
    <w:p>
      <w:r>
        <w:t xml:space="preserve">IN THE PATIENT ’S BILL OF RIGHTS ; </w:t>
      </w:r>
    </w:p>
    <w:p>
      <w:r>
        <w:t xml:space="preserve"> </w:t>
      </w:r>
    </w:p>
    <w:p>
      <w:r>
        <w:t xml:space="preserve">  (3) CONSPICUOUSLY POST CO PIES OF THE PATIENT ’S BILL OF RIGHTS </w:t>
      </w:r>
    </w:p>
    <w:p>
      <w:r>
        <w:t xml:space="preserve">ON THE HOSPITAL ’S WEBSITE AND IN ARE AS OF THE HOSPITAL ACCESSI BLE TO  </w:t>
      </w:r>
    </w:p>
    <w:p>
      <w:r>
        <w:t xml:space="preserve">PATIENTS , INCLUDING THE ADMITT ING OFFICE  THAT ARE ACCESSIBLE TO PATIENTS </w:t>
      </w:r>
    </w:p>
    <w:p>
      <w:r>
        <w:t xml:space="preserve">AND VISITORS , WHICH MAY INCLUDE AD MITTING OFFICES , PATIENT FLOORS , </w:t>
      </w:r>
    </w:p>
    <w:p>
      <w:r>
        <w:t xml:space="preserve">PATIENT ROOMS , THE OUTPATIENT DEPAR TMENT , AND EMERGENCY SERVIC ES </w:t>
      </w:r>
    </w:p>
    <w:p>
      <w:r>
        <w:t xml:space="preserve">WAITING AREAS ; AND  </w:t>
      </w:r>
    </w:p>
    <w:p>
      <w:r>
        <w:t xml:space="preserve"> </w:t>
      </w:r>
    </w:p>
    <w:p>
      <w:r>
        <w:t xml:space="preserve">  (4) PROVIDE ANNUAL TRAINI NG TO ALL PATIENT CA RE STAFF </w:t>
      </w:r>
    </w:p>
    <w:p>
      <w:r>
        <w:t xml:space="preserve">MEMBERS TO ENSURE TH E STAFF ’S KNOWLEDGE AND UNDE RSTANDING OF THE </w:t>
      </w:r>
    </w:p>
    <w:p>
      <w:r>
        <w:t xml:space="preserve">PATIENT ’S BILL OF RIGHTS . </w:t>
      </w:r>
    </w:p>
    <w:p>
      <w:r>
        <w:t xml:space="preserve"> </w:t>
      </w:r>
    </w:p>
    <w:p>
      <w:r>
        <w:t xml:space="preserve"> [(b)] (D) The patient’s bill of rights shall AT A MINIMUM include a statement , IN </w:t>
      </w:r>
    </w:p>
    <w:p>
      <w:r>
        <w:t xml:space="preserve">PLAIN LANGUAGE , that a pati ent has a right to [expect and receive appropriate </w:t>
      </w:r>
    </w:p>
    <w:p>
      <w:r>
        <w:t xml:space="preserve">assessment, management, and treatment of pain as an integral component of the patient’s </w:t>
      </w:r>
    </w:p>
    <w:p>
      <w:r>
        <w:t xml:space="preserve">care]: </w:t>
      </w:r>
    </w:p>
    <w:p>
      <w:r>
        <w:t xml:space="preserve"> </w:t>
      </w:r>
    </w:p>
    <w:p>
      <w:r>
        <w:t xml:space="preserve">  (1) RECEIVE CONSIDERATE , RESPECTFUL , AND COMPASSIONATE </w:t>
      </w:r>
    </w:p>
    <w:p>
      <w:r>
        <w:t xml:space="preserve">CARE ; </w:t>
      </w:r>
    </w:p>
    <w:p>
      <w:r>
        <w:t xml:space="preserve"> </w:t>
      </w:r>
    </w:p>
    <w:p>
      <w:r>
        <w:t xml:space="preserve">  (2) BE PROVIDED CARE IN A  SAFE ENVIRONMENT FREE FROM ALL </w:t>
      </w:r>
    </w:p>
    <w:p>
      <w:r>
        <w:t xml:space="preserve">FORMS OF ABUSE AND N EGLECT , INCLUDING VERBAL , MENTAL , PHYSICAL , AND </w:t>
      </w:r>
    </w:p>
    <w:p>
      <w:r>
        <w:t xml:space="preserve">SEXUAL ABUSE ; </w:t>
      </w:r>
    </w:p>
    <w:p>
      <w:r>
        <w:t xml:space="preserve"> </w:t>
      </w:r>
    </w:p>
    <w:p>
      <w:r>
        <w:t xml:space="preserve"> LAWRENCE J. HOGAN, JR., Governor  Ch. 286  </w:t>
      </w:r>
    </w:p>
    <w:p>
      <w:r>
        <w:t xml:space="preserve"> </w:t>
      </w:r>
    </w:p>
    <w:p>
      <w:r>
        <w:t xml:space="preserve">– 3 –   (3) HAVE A MEDICAL SCREEN ING EXAM AND BE PROV IDED </w:t>
      </w:r>
    </w:p>
    <w:p>
      <w:r>
        <w:t xml:space="preserve">STABILIZING TREATMEN T FOR EMERGENCY MEDI CAL CONDITIONS AND L ABOR ; </w:t>
      </w:r>
    </w:p>
    <w:p>
      <w:r>
        <w:t xml:space="preserve"> </w:t>
      </w:r>
    </w:p>
    <w:p>
      <w:r>
        <w:t xml:space="preserve">  (4) BE FREE FROM RESTRAIN TS AND SECLUSION UNLESS NEE DED </w:t>
      </w:r>
    </w:p>
    <w:p>
      <w:r>
        <w:t xml:space="preserve">FOR SAFETY ; </w:t>
      </w:r>
    </w:p>
    <w:p>
      <w:r>
        <w:t xml:space="preserve"> </w:t>
      </w:r>
    </w:p>
    <w:p>
      <w:r>
        <w:t xml:space="preserve">  (5) BE TOLD THE NAMES AND  JOBS OF THE HEALTH C ARE TEAM </w:t>
      </w:r>
    </w:p>
    <w:p>
      <w:r>
        <w:t xml:space="preserve">MEMBERS INVOLVED IN THE PATIENT ’S CARE IF STAFF SAFETY IS N OT A CONCERN ; </w:t>
      </w:r>
    </w:p>
    <w:p>
      <w:r>
        <w:t xml:space="preserve"> </w:t>
      </w:r>
    </w:p>
    <w:p>
      <w:r>
        <w:t xml:space="preserve">  (6) HAVE RESPECT SHOWN FO R THE PATIENT ’S PERSONAL VALUES , </w:t>
      </w:r>
    </w:p>
    <w:p>
      <w:r>
        <w:t xml:space="preserve">BELIEFS , AND WISHES ; </w:t>
      </w:r>
    </w:p>
    <w:p>
      <w:r>
        <w:t xml:space="preserve"> </w:t>
      </w:r>
    </w:p>
    <w:p>
      <w:r>
        <w:t xml:space="preserve">  (7) BE TREATED WITHOUT DI SCRIMINATION BASED O N RACE , COLOR , </w:t>
      </w:r>
    </w:p>
    <w:p>
      <w:r>
        <w:t xml:space="preserve">NATIONAL ORIGIN , ETHNICITY , AGE, GENDER , SEXUAL ORIENTATION , GENDER </w:t>
      </w:r>
    </w:p>
    <w:p>
      <w:r>
        <w:t xml:space="preserve">IDENTITY OR EXPRESSI ON, PHYSICAL OR MENTAL D ISABILITY , RELIGION , </w:t>
      </w:r>
    </w:p>
    <w:p>
      <w:r>
        <w:t xml:space="preserve">LANGUAGE , OR ABILITY TO PAY ; </w:t>
      </w:r>
    </w:p>
    <w:p>
      <w:r>
        <w:t xml:space="preserve"> </w:t>
      </w:r>
    </w:p>
    <w:p>
      <w:r>
        <w:t xml:space="preserve">  (8) BE PROVIDED A LIST OF  PROTECTIV E AND ADVOCACY SERVI CES </w:t>
      </w:r>
    </w:p>
    <w:p>
      <w:r>
        <w:t xml:space="preserve">WHEN NEEDED ; </w:t>
      </w:r>
    </w:p>
    <w:p>
      <w:r>
        <w:t xml:space="preserve"> </w:t>
      </w:r>
    </w:p>
    <w:p>
      <w:r>
        <w:t xml:space="preserve">  (9) RECEIVE INFORMATION A BOUT THE PATIENT ’S HOSPITAL AND </w:t>
      </w:r>
    </w:p>
    <w:p>
      <w:r>
        <w:t xml:space="preserve">PHYSICIAN CHARGES AN D ASK FOR AN ESTIMAT E OF HOSPITAL CHARGE S BEFORE </w:t>
      </w:r>
    </w:p>
    <w:p>
      <w:r>
        <w:t xml:space="preserve">CARE IS PROVIDED AND AS LONG AS PATIE NT CARE IS NOT IMPED ED; </w:t>
      </w:r>
    </w:p>
    <w:p>
      <w:r>
        <w:t xml:space="preserve"> </w:t>
      </w:r>
    </w:p>
    <w:p>
      <w:r>
        <w:t xml:space="preserve">  (10) RECEIVE INFORMATION I N A MANNER THAT IS U NDERSTANDABLE </w:t>
      </w:r>
    </w:p>
    <w:p>
      <w:r>
        <w:t xml:space="preserve">BY THE PATIENT , WHICH MAY INCLUDE : </w:t>
      </w:r>
    </w:p>
    <w:p>
      <w:r>
        <w:t xml:space="preserve"> </w:t>
      </w:r>
    </w:p>
    <w:p>
      <w:r>
        <w:t xml:space="preserve">   (I) SIGN AND FOREIGN LANG UAGE INTERPRETERS ; </w:t>
      </w:r>
    </w:p>
    <w:p>
      <w:r>
        <w:t xml:space="preserve"> </w:t>
      </w:r>
    </w:p>
    <w:p>
      <w:r>
        <w:t xml:space="preserve">   (II) ALTERNATIVE FORMATS , INCLUDING LARGE PRIN T, </w:t>
      </w:r>
    </w:p>
    <w:p>
      <w:r>
        <w:t xml:space="preserve">BRAILLE , AUDIO RECORDINGS , AND COMPUTER FILES ; AND </w:t>
      </w:r>
    </w:p>
    <w:p>
      <w:r>
        <w:t xml:space="preserve"> </w:t>
      </w:r>
    </w:p>
    <w:p>
      <w:r>
        <w:t xml:space="preserve">   (III) VISION , SPEECH , HEARING , AND OTHER TEMPORARY  AIDS </w:t>
      </w:r>
    </w:p>
    <w:p>
      <w:r>
        <w:t xml:space="preserve">AS NEEDED , WITHOUT CHARGE ; </w:t>
      </w:r>
    </w:p>
    <w:p>
      <w:r>
        <w:t xml:space="preserve"> </w:t>
      </w:r>
    </w:p>
    <w:p>
      <w:r>
        <w:t xml:space="preserve">  (11) RECEIVE INFORMATION F ROM THE PATIENT ’S DOCTOR OR </w:t>
      </w:r>
    </w:p>
    <w:p>
      <w:r>
        <w:t xml:space="preserve">HEALTH CARE TEAM MEM BER  OTHER HEALTH CARE PR ACTITIONERS  ABOUT THE </w:t>
      </w:r>
    </w:p>
    <w:p>
      <w:r>
        <w:t xml:space="preserve">PATIENT ’S DIAGNOSIS , PROGNOSIS , TEST RESULTS , POSSIBLE OUTCOMES OF CARE , </w:t>
      </w:r>
    </w:p>
    <w:p>
      <w:r>
        <w:t xml:space="preserve">AND UNANTICIPATED OU TCOMES OF CARE ; </w:t>
      </w:r>
    </w:p>
    <w:p>
      <w:r>
        <w:t xml:space="preserve"> </w:t>
      </w:r>
    </w:p>
    <w:p>
      <w:r>
        <w:t xml:space="preserve">  (12) ACCESS THE PATIENT ’S MEDICAL RECORDS IN ACCORDANCE </w:t>
      </w:r>
    </w:p>
    <w:p>
      <w:r>
        <w:t xml:space="preserve">WITH HIPAA  NOTICE OF PRIVACY PRACTICES ; </w:t>
      </w:r>
    </w:p>
    <w:p>
      <w:r>
        <w:t xml:space="preserve"> </w:t>
      </w:r>
    </w:p>
    <w:p>
      <w:r>
        <w:t xml:space="preserve">  (13) BE INVOLVED IN THE PA TIENT ’S PLAN OF CARE ; </w:t>
      </w:r>
    </w:p>
    <w:p>
      <w:r>
        <w:t xml:space="preserve">Ch. 286  2019 LAWS OF MARYLAND   </w:t>
      </w:r>
    </w:p>
    <w:p>
      <w:r>
        <w:t xml:space="preserve"> </w:t>
      </w:r>
    </w:p>
    <w:p>
      <w:r>
        <w:t xml:space="preserve">– 4 –  </w:t>
      </w:r>
    </w:p>
    <w:p>
      <w:r>
        <w:t xml:space="preserve">  (14) HAVE PAIN MANAGED  BE SCREENED , ASSESSED , AND  TREATED </w:t>
      </w:r>
    </w:p>
    <w:p>
      <w:r>
        <w:t xml:space="preserve">FOR PAIN ; </w:t>
      </w:r>
    </w:p>
    <w:p>
      <w:r>
        <w:t xml:space="preserve"> </w:t>
      </w:r>
    </w:p>
    <w:p>
      <w:r>
        <w:t xml:space="preserve">  (15) REFUSE CARE ; </w:t>
      </w:r>
    </w:p>
    <w:p>
      <w:r>
        <w:t xml:space="preserve"> </w:t>
      </w:r>
    </w:p>
    <w:p>
      <w:r>
        <w:t xml:space="preserve">  (16) HAVE  IN ACCORDANCE WITH HO SPITAL VISITATION PO LICIES , </w:t>
      </w:r>
    </w:p>
    <w:p>
      <w:r>
        <w:t xml:space="preserve">HAVE  AN INDIVIDUAL OF THE  PATIENT ’S CHOICE REMAIN WITH  THE PATIENT FOR </w:t>
      </w:r>
    </w:p>
    <w:p>
      <w:r>
        <w:t xml:space="preserve">EMOTIONAL SUPPORT DU RING THE PATIENT ’S HOSPITAL STAY , CHOOSE THE </w:t>
      </w:r>
    </w:p>
    <w:p>
      <w:r>
        <w:t xml:space="preserve">INDIVIDUALS WHO MA Y VISIT THE PATIENT , AND CHANGE THE PATIE NT’S MIND </w:t>
      </w:r>
    </w:p>
    <w:p>
      <w:r>
        <w:t xml:space="preserve">ABOUT THE INDIVIDUAL S WHO MAY VISIT ; </w:t>
      </w:r>
    </w:p>
    <w:p>
      <w:r>
        <w:t xml:space="preserve"> </w:t>
      </w:r>
    </w:p>
    <w:p>
      <w:r>
        <w:t xml:space="preserve">  (17) APPOINT AN INDIVIDUAL  OF THE PATIENT ’S CHOICE TO MAKE </w:t>
      </w:r>
    </w:p>
    <w:p>
      <w:r>
        <w:t xml:space="preserve">HEALTH CARE DECISION S FOR THE PATIENT , IF THE PATIENT IS UN ABLE TO DO SO ; </w:t>
      </w:r>
    </w:p>
    <w:p>
      <w:r>
        <w:t xml:space="preserve"> </w:t>
      </w:r>
    </w:p>
    <w:p>
      <w:r>
        <w:t xml:space="preserve">  (18) MAKE OR CHANGE AN ADVANCE DIRECTIVE ; </w:t>
      </w:r>
    </w:p>
    <w:p>
      <w:r>
        <w:t xml:space="preserve"> </w:t>
      </w:r>
    </w:p>
    <w:p>
      <w:r>
        <w:t xml:space="preserve">  (19) GIVE INFORMED CONSENT  BEFORE ANY NONEMERGE NCY CARE IS </w:t>
      </w:r>
    </w:p>
    <w:p>
      <w:r>
        <w:t xml:space="preserve">PROVIDED , INCLUDING THE BENEFI TS AND RISKS OF THE CARE , ALTERNATIVES TO </w:t>
      </w:r>
    </w:p>
    <w:p>
      <w:r>
        <w:t xml:space="preserve">THE CARE , AND THE BENEFITS AND  RISKS OF THE ALTERNA TIVES TO THE CARE ; </w:t>
      </w:r>
    </w:p>
    <w:p>
      <w:r>
        <w:t xml:space="preserve"> </w:t>
      </w:r>
    </w:p>
    <w:p>
      <w:r>
        <w:t xml:space="preserve">  (20) AGREE OR REFUSE TO TA KE P ART IN MEDICAL RESEA RCH </w:t>
      </w:r>
    </w:p>
    <w:p>
      <w:r>
        <w:t xml:space="preserve">STUDIES , WITHOUT THE AGREEMEN T OR REFUSAL AFFECTI NG THE PATIENT ’S CARE ; </w:t>
      </w:r>
    </w:p>
    <w:p>
      <w:r>
        <w:t xml:space="preserve"> </w:t>
      </w:r>
    </w:p>
    <w:p>
      <w:r>
        <w:t xml:space="preserve">  (21) ALLOW OR REFUSE TO AL LOW PICTURES OF THE PATIENT FOR </w:t>
      </w:r>
    </w:p>
    <w:p>
      <w:r>
        <w:t xml:space="preserve">PURPOSES OTHER THAN THE PATIENT ’S CARE ; </w:t>
      </w:r>
    </w:p>
    <w:p>
      <w:r>
        <w:t xml:space="preserve"> </w:t>
      </w:r>
    </w:p>
    <w:p>
      <w:r>
        <w:t xml:space="preserve">  (22) EXPECT PRIVACY AND CO NFIDENTIALITY IN CAR E DISCUSSIONS </w:t>
      </w:r>
    </w:p>
    <w:p>
      <w:r>
        <w:t xml:space="preserve">AND TREATMENTS ; </w:t>
      </w:r>
    </w:p>
    <w:p>
      <w:r>
        <w:t xml:space="preserve"> </w:t>
      </w:r>
    </w:p>
    <w:p>
      <w:r>
        <w:t xml:space="preserve">  (23) BE PROVIDED A COPY OF  THE HEALTH INSURANCE PORTABILITY </w:t>
      </w:r>
    </w:p>
    <w:p>
      <w:r>
        <w:t xml:space="preserve">AND ACCOUNTABILITY ACT NOTICE OF PRIVACY PRACTICES ; AND </w:t>
      </w:r>
    </w:p>
    <w:p>
      <w:r>
        <w:t xml:space="preserve"> </w:t>
      </w:r>
    </w:p>
    <w:p>
      <w:r>
        <w:t xml:space="preserve">  (24) FILE A COMPLAINT ABOU T CARE AND HAVE THE COMPLAINT </w:t>
      </w:r>
    </w:p>
    <w:p>
      <w:r>
        <w:t xml:space="preserve">REVIEWED WITHOUT THE  COMPLAINT AFFECTING THE PATIE NT’S CARE . </w:t>
      </w:r>
    </w:p>
    <w:p>
      <w:r>
        <w:t xml:space="preserve"> </w:t>
      </w:r>
    </w:p>
    <w:p>
      <w:r>
        <w:t xml:space="preserve"> (E) THE OFFICE OF HEALTH CARE QUALITY SHALL MONITOR  THE </w:t>
      </w:r>
    </w:p>
    <w:p>
      <w:r>
        <w:t xml:space="preserve">COMPLIANCE OF EACH H OSPITAL WITH THE REQ UIREMENTS OF THIS SE CTION . </w:t>
      </w:r>
    </w:p>
    <w:p>
      <w:r>
        <w:t xml:space="preserve"> </w:t>
      </w:r>
    </w:p>
    <w:p>
      <w:r>
        <w:t xml:space="preserve"> (F) ON OR BEFORE JANUARY 1 EACH YEAR , THE OFFICE OF HEALTH CARE </w:t>
      </w:r>
    </w:p>
    <w:p>
      <w:r>
        <w:t xml:space="preserve">QUALITY SHALL REPORT TO THE GENERAL ASSEMBLY , IN ACCOR DANCE WITH §  </w:t>
      </w:r>
    </w:p>
    <w:p>
      <w:r>
        <w:t xml:space="preserve">2–1246  OF THE STATE GOVERNMENT ARTICLE , ON THE COMPLIANCE OF  HOSPITALS  </w:t>
      </w:r>
    </w:p>
    <w:p>
      <w:r>
        <w:t xml:space="preserve">WITH THE REQUIREMENT S OF THIS SECTION . </w:t>
      </w:r>
    </w:p>
    <w:p>
      <w:r>
        <w:t xml:space="preserve"> </w:t>
      </w:r>
    </w:p>
    <w:p>
      <w:r>
        <w:t xml:space="preserve"> LAWRENCE J. HOGAN, JR., Governor  Ch. 286  </w:t>
      </w:r>
    </w:p>
    <w:p>
      <w:r>
        <w:t xml:space="preserve"> </w:t>
      </w:r>
    </w:p>
    <w:p>
      <w:r>
        <w:t xml:space="preserve">– 5 –  SECTION 2. AND BE IT FURTHER ENACTED, That, on or before January 1, 2021, </w:t>
      </w:r>
    </w:p>
    <w:p>
      <w:r>
        <w:t xml:space="preserve">the Maryland Department of Health shall report to the General Assembly, in accordance </w:t>
      </w:r>
    </w:p>
    <w:p>
      <w:r>
        <w:t xml:space="preserve">with § 2 –1246 of the State Government Article, on the compliance of hospitals with the </w:t>
      </w:r>
    </w:p>
    <w:p>
      <w:r>
        <w:t xml:space="preserve">requireme nts of this Act.  </w:t>
      </w:r>
    </w:p>
    <w:p>
      <w:r>
        <w:t xml:space="preserve"> </w:t>
      </w:r>
    </w:p>
    <w:p>
      <w:r>
        <w:t xml:space="preserve"> SECTION 2. 3. AND BE IT FURTHER ENACTED, That this Act shall take effect </w:t>
      </w:r>
    </w:p>
    <w:p>
      <w:r>
        <w:t xml:space="preserve">October 1, 2019.  </w:t>
      </w:r>
    </w:p>
    <w:p>
      <w:r>
        <w:t xml:space="preserve"> </w:t>
      </w:r>
    </w:p>
    <w:p>
      <w:r>
        <w:t xml:space="preserve">Approved by the Governor, April 30, 2019.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