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CHAPTER 423 (Senate Bill 765)</w:t>
      </w:r>
    </w:p>
    <w:p>
      <w:pPr>
        <w:pStyle w:val="Heading1"/>
      </w:pPr>
      <w:r>
        <w:t>CINA, Guardianship, Adoption, Custody, and Visitation – Blindness Disability of Parent, Guardian, Custodian, or Party</w:t>
      </w:r>
    </w:p>
    <w:p>
      <w:r>
        <w:t>LAWRENCE J. HOGAN, JR., Governor  Ch. 423</w:t>
      </w:r>
    </w:p>
    <w:p>
      <w:r>
        <w:t>– 1 – Chapter 423</w:t>
      </w:r>
    </w:p>
    <w:p>
      <w:r>
        <w:t>(Senate Bill 765 )</w:t>
      </w:r>
    </w:p>
    <w:p>
      <w:r>
        <w:t>AN ACT concerning</w:t>
      </w:r>
    </w:p>
    <w:p>
      <w:r>
        <w:t>CINA, Guardianship, Adoption, Custody, and Visitation – Blindness  Disability  of</w:t>
      </w:r>
    </w:p>
    <w:p>
      <w:r>
        <w:t>Parent, Guardian, Custodian, or Party</w:t>
      </w:r>
    </w:p>
    <w:p>
      <w:r>
        <w:t>FOR the purpose of establishing that, in making a disposition on a child in need of</w:t>
      </w:r>
    </w:p>
    <w:p>
      <w:r>
        <w:t>assistance (CINA) petition, the blindness of a child’s parent, guardian, or custodian</w:t>
      </w:r>
    </w:p>
    <w:p>
      <w:r>
        <w:t>is relevant only to the extent that the court finds, based on clear and convincing</w:t>
      </w:r>
    </w:p>
    <w:p>
      <w:r>
        <w:t>evidence in the record, that the blindness affects the ability of the parent, guardian,</w:t>
      </w:r>
    </w:p>
    <w:p>
      <w:r>
        <w:t>or custodian to give proper care and attention to the child and the child’s needs;</w:t>
      </w:r>
    </w:p>
    <w:p>
      <w:r>
        <w:t>granting certain blind individuals the opportunity to prove that certain supportive</w:t>
      </w:r>
    </w:p>
    <w:p>
      <w:r>
        <w:t>parenting services would prevent a certain finding, determination, denial, or</w:t>
      </w:r>
    </w:p>
    <w:p>
      <w:r>
        <w:t>withholding of consent in certain proceedings; authorizing the juvenile court to</w:t>
      </w:r>
    </w:p>
    <w:p>
      <w:r>
        <w:t>require the provision of certain supportive parenting services and review the need</w:t>
      </w:r>
    </w:p>
    <w:p>
      <w:r>
        <w:t>for the continuati on of the services within a reasonable period of time; requiring a</w:t>
      </w:r>
    </w:p>
    <w:p>
      <w:r>
        <w:t>court, a local department of social services, a guardian, or a child placement agency,</w:t>
      </w:r>
    </w:p>
    <w:p>
      <w:r>
        <w:t>in certain proceedings, to specifically state in writing the basis for a certain finding,</w:t>
      </w:r>
    </w:p>
    <w:p>
      <w:r>
        <w:t>denial, dete rmination, or withholding of consent and the reason that the provision of</w:t>
      </w:r>
    </w:p>
    <w:p>
      <w:r>
        <w:t>certain supportive parenting services is not a reasonable accommodation to prevent</w:t>
      </w:r>
    </w:p>
    <w:p>
      <w:r>
        <w:t>the finding, denial, determination, or withholding of consent under certain</w:t>
      </w:r>
    </w:p>
    <w:p>
      <w:r>
        <w:t>circumstances; establis hing that, in determining whether to grant custody and</w:t>
      </w:r>
    </w:p>
    <w:p>
      <w:r>
        <w:t>guardianship to a relative or a nonrelative, the blindness of the relative or</w:t>
      </w:r>
    </w:p>
    <w:p>
      <w:r>
        <w:t>nonrelative is relevant only to the extent that the court finds, based on clear and</w:t>
      </w:r>
    </w:p>
    <w:p>
      <w:r>
        <w:t>convincing evidence in the record, that  the blindness affects the best interest of the</w:t>
      </w:r>
    </w:p>
    <w:p>
      <w:r>
        <w:t>child; requiring the Social Services Administration to adopt certain regulations;</w:t>
      </w:r>
    </w:p>
    <w:p>
      <w:r>
        <w:t>establishing that, in any custody or visitation proceeding, the blindness  disability  of</w:t>
      </w:r>
    </w:p>
    <w:p>
      <w:r>
        <w:t>a party is relevant only to the extent that the court finds, based on clear and</w:t>
      </w:r>
    </w:p>
    <w:p>
      <w:r>
        <w:t>convincing  evidence in the record, that the blindness  disability  affects the best</w:t>
      </w:r>
    </w:p>
    <w:p>
      <w:r>
        <w:t>interest of the child; requiring, in a certain custody or visitation proceeding, the party</w:t>
      </w:r>
    </w:p>
    <w:p>
      <w:r>
        <w:t>alleging that the blindness  disability  of the other party affects the best interest of</w:t>
      </w:r>
    </w:p>
    <w:p>
      <w:r>
        <w:t>the child to bear a certain burden of proof; defining a certain term;  altering the</w:t>
      </w:r>
    </w:p>
    <w:p>
      <w:r>
        <w:t>definition of “disability ” in certain provisions of law; providing for the construction</w:t>
      </w:r>
    </w:p>
    <w:p>
      <w:r>
        <w:t>of “disability ” in certain provisions of law;  and generally relating to the blindness</w:t>
      </w:r>
    </w:p>
    <w:p>
      <w:r>
        <w:t>disability  of certain individuals in certain CINA, guardianship, adoption, custody,</w:t>
      </w:r>
    </w:p>
    <w:p>
      <w:r>
        <w:t>and visitation proceedings.</w:t>
      </w:r>
    </w:p>
    <w:p>
      <w:r>
        <w:t>BY repealing and reenacting, with amendments,</w:t>
      </w:r>
    </w:p>
    <w:p>
      <w:r>
        <w:t>Article – Courts and Judicial Proceedings</w:t>
      </w:r>
    </w:p>
    <w:p>
      <w:r>
        <w:t>Section 3 –819(b)(2) and 3 –819.2(a) and (g)</w:t>
      </w:r>
    </w:p>
    <w:p>
      <w:r>
        <w:t>Annotated Code of Maryland</w:t>
      </w:r>
    </w:p>
    <w:p>
      <w:r>
        <w:t>(2013 Replacement Volume and 2015 Supplement)</w:t>
      </w:r>
    </w:p>
    <w:p>
      <w:r>
        <w:t>BY repealing and reenacting, without amendments,</w:t>
      </w:r>
    </w:p>
    <w:p>
      <w:r>
        <w:t>Ch. 423  2016 LAWS OF MARYLAND</w:t>
      </w:r>
    </w:p>
    <w:p>
      <w:r>
        <w:t>– 2 –  Article – Courts and Judicial Proceedings</w:t>
      </w:r>
    </w:p>
    <w:p>
      <w:r>
        <w:t>Section 3–819.2(g)</w:t>
      </w:r>
    </w:p>
    <w:p>
      <w:r>
        <w:t>Annotated Code of Maryland</w:t>
      </w:r>
    </w:p>
    <w:p>
      <w:r>
        <w:t>(2013 Replacement Volume and 2015 Supplement)</w:t>
      </w:r>
    </w:p>
    <w:p>
      <w:r>
        <w:t>BY repealing and reenacting, with amendments,</w:t>
      </w:r>
    </w:p>
    <w:p>
      <w:r>
        <w:t>Article – Family Law</w:t>
      </w:r>
    </w:p>
    <w:p>
      <w:r>
        <w:t>Section 5 –338(b), 5 –350, 5 –3A–35(b), 5 –3B–19, 5 –525(a), (d), and (j),  and</w:t>
      </w:r>
    </w:p>
    <w:p>
      <w:r>
        <w:t>9–107</w:t>
      </w:r>
    </w:p>
    <w:p>
      <w:r>
        <w:t>Annotated Code of Maryland</w:t>
      </w:r>
    </w:p>
    <w:p>
      <w:r>
        <w:t>(2012 Replacement Volume and 2015 Supplement)</w:t>
      </w:r>
    </w:p>
    <w:p>
      <w:r>
        <w:t>BY repealing and reenacting, without amendments,</w:t>
      </w:r>
    </w:p>
    <w:p>
      <w:r>
        <w:t>Article – Family Law</w:t>
      </w:r>
    </w:p>
    <w:p>
      <w:r>
        <w:t>Section 5 –3A–35(a) and 5 –525(d) and (j)</w:t>
      </w:r>
    </w:p>
    <w:p>
      <w:r>
        <w:t>Annotated Code of Maryland</w:t>
      </w:r>
    </w:p>
    <w:p>
      <w:r>
        <w:t>(2012 Replacement Volume and 2015 Supplement)</w:t>
      </w:r>
    </w:p>
    <w:p>
      <w:pPr>
        <w:pStyle w:val="Heading2"/>
      </w:pPr>
      <w:r>
        <w:t>SECTION 1.  BE IT ENACTED BY THE GENERAL ASSEMBLY OF MARYLAND,</w:t>
      </w:r>
    </w:p>
    <w:p>
      <w:r>
        <w:t>That the Laws of Maryland read as follows:</w:t>
      </w:r>
    </w:p>
    <w:p>
      <w:r>
        <w:t>Article – Courts and Judicial Proceedings</w:t>
      </w:r>
    </w:p>
    <w:p>
      <w:r>
        <w:t>3–819.</w:t>
      </w:r>
    </w:p>
    <w:p>
      <w:r>
        <w:t>(b) (2) (i) 1. In this paragraph, “disability” means:</w:t>
      </w:r>
    </w:p>
    <w:p>
      <w:r>
        <w:t>A. A physical disability, infirmity, malformation, or</w:t>
      </w:r>
    </w:p>
    <w:p>
      <w:r>
        <w:t>disfigurement that is caused by bodily injury, birth defect, or illness, including epilepsy;</w:t>
      </w:r>
    </w:p>
    <w:p>
      <w:r>
        <w:t>B. A mental impairment or deficiency;</w:t>
      </w:r>
    </w:p>
    <w:p>
      <w:r>
        <w:t>C. A record of having a physical or mental impairment as</w:t>
      </w:r>
    </w:p>
    <w:p>
      <w:r>
        <w:t>defined under this paragraph; or</w:t>
      </w:r>
    </w:p>
    <w:p>
      <w:r>
        <w:t>D. Being regarded as having a physical or mental</w:t>
      </w:r>
    </w:p>
    <w:p>
      <w:r>
        <w:t>impairment as defined under this paragraph.</w:t>
      </w:r>
    </w:p>
    <w:p>
      <w:r>
        <w:t>2. “Disability” includes:</w:t>
      </w:r>
    </w:p>
    <w:p>
      <w:r>
        <w:t>A. Any degree of paralysis or amputation;</w:t>
      </w:r>
    </w:p>
    <w:p>
      <w:r>
        <w:t>B. Blindness or visual impairment;</w:t>
      </w:r>
    </w:p>
    <w:p>
      <w:r>
        <w:t>C. Deafness or hearing impairment;</w:t>
      </w:r>
    </w:p>
    <w:p>
      <w:r>
        <w:t>LAWRENCE J. HOGAN, JR., Governor  Ch. 423</w:t>
      </w:r>
    </w:p>
    <w:p>
      <w:r>
        <w:t>– 3 –     D. Muteness or speech impediment;</w:t>
      </w:r>
    </w:p>
    <w:p>
      <w:r>
        <w:t>E. Physical reliance on a service animal or a wheelchair or</w:t>
      </w:r>
    </w:p>
    <w:p>
      <w:r>
        <w:t>other remedial appliance or device; and</w:t>
      </w:r>
    </w:p>
    <w:p>
      <w:r>
        <w:t>F. Intellectual disability, as defined in § 7 –101 of the Health</w:t>
      </w:r>
    </w:p>
    <w:p>
      <w:r>
        <w:t>– General Article, and any other mental impairment or deficiency that may have</w:t>
      </w:r>
    </w:p>
    <w:p>
      <w:r>
        <w:t>necessitated remedial or special education and related services.</w:t>
      </w:r>
    </w:p>
    <w:p>
      <w:pPr>
        <w:pStyle w:val="Heading3"/>
      </w:pPr>
      <w:r>
        <w:t>A. A PHYSICAL OR MENTAL I MPAIRMENT THAT</w:t>
      </w:r>
    </w:p>
    <w:p>
      <w:pPr>
        <w:pStyle w:val="Heading3"/>
      </w:pPr>
      <w:r>
        <w:t>SUBSTANTIALLY LIMITS  ONE OR MORE OF AN IN DIVIDUAL ’S MAJOR LIFE ACTIVIT IES;</w:t>
      </w:r>
    </w:p>
    <w:p>
      <w:pPr>
        <w:pStyle w:val="Heading3"/>
      </w:pPr>
      <w:r>
        <w:t>B. A RECORD OF HAVING A P HYSICAL OR MENTAL</w:t>
      </w:r>
    </w:p>
    <w:p>
      <w:pPr>
        <w:pStyle w:val="Heading3"/>
      </w:pPr>
      <w:r>
        <w:t>IMPAIRMENT THAT SUBS TANTIALLY LIMITS ONE  OR MORE OF AN INDIVI DUAL’S</w:t>
      </w:r>
    </w:p>
    <w:p>
      <w:pPr>
        <w:pStyle w:val="Heading3"/>
      </w:pPr>
      <w:r>
        <w:t>MAJOR LIFE ACTIVITIE S; OR</w:t>
      </w:r>
    </w:p>
    <w:p>
      <w:pPr>
        <w:pStyle w:val="Heading3"/>
      </w:pPr>
      <w:r>
        <w:t>C. BEING REGARDED AS HAV ING A PHYSICAL OR</w:t>
      </w:r>
    </w:p>
    <w:p>
      <w:pPr>
        <w:pStyle w:val="Heading3"/>
      </w:pPr>
      <w:r>
        <w:t>MENTAL IMPAIRMENT TH AT SUBSTANTIALLY LIM ITS ONE OR MORE OF A N</w:t>
      </w:r>
    </w:p>
    <w:p>
      <w:pPr>
        <w:pStyle w:val="Heading3"/>
      </w:pPr>
      <w:r>
        <w:t>INDIVIDUAL ’S MAJOR LIFE ACTIVIT IES.</w:t>
      </w:r>
    </w:p>
    <w:p>
      <w:pPr>
        <w:pStyle w:val="Heading3"/>
      </w:pPr>
      <w:r>
        <w:t>2. “DISABILITY ” SHALL BE CONSTRUED I N</w:t>
      </w:r>
    </w:p>
    <w:p>
      <w:pPr>
        <w:pStyle w:val="Heading3"/>
      </w:pPr>
      <w:r>
        <w:t>ACCORDANCE WITH THE ADA  AMENDMENTS ACT OF 2008,  P.L.  110–325.</w:t>
      </w:r>
    </w:p>
    <w:p>
      <w:r>
        <w:t>(ii) [In] SUBJECT TO THE PROVIS IONS OF SUBPARAGRAPH  (III)</w:t>
      </w:r>
    </w:p>
    <w:p>
      <w:r>
        <w:t>OF THIS PARAGRAPH , IN making a disposition on a CINA petition under this subtitle, a</w:t>
      </w:r>
    </w:p>
    <w:p>
      <w:r>
        <w:t>disability of the child’s parent, guardian, or custodian is relevant only to the extent that</w:t>
      </w:r>
    </w:p>
    <w:p>
      <w:r>
        <w:t>the court finds, based on evidence in the record, that the disability affects the ability of the</w:t>
      </w:r>
    </w:p>
    <w:p>
      <w:r>
        <w:t>parent, guardian, or custodian to give proper care and attention to the child and the child’s</w:t>
      </w:r>
    </w:p>
    <w:p>
      <w:r>
        <w:t>needs.</w:t>
      </w:r>
    </w:p>
    <w:p>
      <w:pPr>
        <w:pStyle w:val="Heading3"/>
      </w:pPr>
      <w:r>
        <w:t>(III) 1. IN THIS SUBPARAGRAPH , “SUPPORTIVE PARENTING</w:t>
      </w:r>
    </w:p>
    <w:p>
      <w:pPr>
        <w:pStyle w:val="Heading3"/>
      </w:pPr>
      <w:r>
        <w:t>SERVICES ” MEANS SERVICES THAT MAY ASSIST A BLIND I NDIVIDUAL IN THE</w:t>
      </w:r>
    </w:p>
    <w:p>
      <w:pPr>
        <w:pStyle w:val="Heading3"/>
      </w:pPr>
      <w:r>
        <w:t>EFFECTIVE USE OF NON VISUAL TECHNI QUES AND OTHER ALTER NATIVE METHODS</w:t>
      </w:r>
    </w:p>
    <w:p>
      <w:pPr>
        <w:pStyle w:val="Heading3"/>
      </w:pPr>
      <w:r>
        <w:t>TO ENABLE THE INDIVI DUAL TO DISCHARGE TH E INDIVIDUAL ’S RESPONSIBILITIES</w:t>
      </w:r>
    </w:p>
    <w:p>
      <w:pPr>
        <w:pStyle w:val="Heading3"/>
      </w:pPr>
      <w:r>
        <w:t>TO A CHILD AS SUCCES SFULLY AS AN INDIVID UAL WHO IS NOT BLIND .</w:t>
      </w:r>
    </w:p>
    <w:p>
      <w:pPr>
        <w:pStyle w:val="Heading3"/>
      </w:pPr>
      <w:r>
        <w:t>2. THIS SUBPARAGRAPH APP LIES ONLY TO A PAREN T,</w:t>
      </w:r>
    </w:p>
    <w:p>
      <w:pPr>
        <w:pStyle w:val="Heading3"/>
      </w:pPr>
      <w:r>
        <w:t>GUARDIAN , OR CUSTODIAN WHO IS BLIND .</w:t>
      </w:r>
    </w:p>
    <w:p>
      <w:pPr>
        <w:pStyle w:val="Heading3"/>
      </w:pPr>
      <w:r>
        <w:t>3. IN MAKING A DISPOSITI ON ON A CINA  PETITION</w:t>
      </w:r>
    </w:p>
    <w:p>
      <w:pPr>
        <w:pStyle w:val="Heading3"/>
      </w:pPr>
      <w:r>
        <w:t>UNDER THIS SUBTITLE , THE BLINDNESS OF A C HILD’S PARENT , GUARDIAN , OR</w:t>
      </w:r>
    </w:p>
    <w:p>
      <w:pPr>
        <w:pStyle w:val="Heading3"/>
      </w:pPr>
      <w:r>
        <w:t>CUSTODIAN IS RELEVAN T ONLY TO THE EXTENT  THAT THE COURT FINDS , BASED ON</w:t>
      </w:r>
    </w:p>
    <w:p>
      <w:pPr>
        <w:pStyle w:val="Heading3"/>
      </w:pPr>
      <w:r>
        <w:t>CLEAR AND CONVINCING  EVIDENCE IN THE RECO RD, THAT THE BLINDNES S AFFECTS</w:t>
      </w:r>
    </w:p>
    <w:p>
      <w:r>
        <w:t>Ch. 423  2016 LAWS OF MARYLAND</w:t>
      </w:r>
    </w:p>
    <w:p>
      <w:pPr>
        <w:pStyle w:val="Heading3"/>
      </w:pPr>
      <w:r>
        <w:t>– 4 – THE ABILITY OF THE P ARENT , GUARDIAN , OR CUSTODIAN TO GIVE  PROPER CARE</w:t>
      </w:r>
    </w:p>
    <w:p>
      <w:pPr>
        <w:pStyle w:val="Heading3"/>
      </w:pPr>
      <w:r>
        <w:t>AND ATTENTION TO THE  CHILD AND THE CHILD ’S NEEDS .</w:t>
      </w:r>
    </w:p>
    <w:p>
      <w:pPr>
        <w:pStyle w:val="Heading3"/>
      </w:pPr>
      <w:r>
        <w:t>4. THE PARENT , GUARDIAN , OR CUSTODIAN SHALL H AVE</w:t>
      </w:r>
    </w:p>
    <w:p>
      <w:pPr>
        <w:pStyle w:val="Heading3"/>
      </w:pPr>
      <w:r>
        <w:t>THE OPPORTUNITY TO P ROVE THAT SUPPORTIVE  PARENTING SERVICES W OULD</w:t>
      </w:r>
    </w:p>
    <w:p>
      <w:pPr>
        <w:pStyle w:val="Heading3"/>
      </w:pPr>
      <w:r>
        <w:t>PREVEN T A FINDING THAT THE  BLINDNESS AFFECTS TH E ABILITY OF THE PAR ENT,</w:t>
      </w:r>
    </w:p>
    <w:p>
      <w:pPr>
        <w:pStyle w:val="Heading3"/>
      </w:pPr>
      <w:r>
        <w:t>GUARDIAN , OR CUSTODIAN TO GIVE  PROPER CARE AND ATTE NTION TO THE CHILD</w:t>
      </w:r>
    </w:p>
    <w:p>
      <w:pPr>
        <w:pStyle w:val="Heading3"/>
      </w:pPr>
      <w:r>
        <w:t>AND THE CHILD ’S NEEDS .</w:t>
      </w:r>
    </w:p>
    <w:p>
      <w:pPr>
        <w:pStyle w:val="Heading3"/>
      </w:pPr>
      <w:r>
        <w:t>5. THE COURT MAY :</w:t>
      </w:r>
    </w:p>
    <w:p>
      <w:pPr>
        <w:pStyle w:val="Heading3"/>
      </w:pPr>
      <w:r>
        <w:t>A. REQUIRE THE PROVISION  OF SUPPORTIVE</w:t>
      </w:r>
    </w:p>
    <w:p>
      <w:pPr>
        <w:pStyle w:val="Heading3"/>
      </w:pPr>
      <w:r>
        <w:t>PARENTING SERVICES ; AND</w:t>
      </w:r>
    </w:p>
    <w:p>
      <w:pPr>
        <w:pStyle w:val="Heading3"/>
      </w:pPr>
      <w:r>
        <w:t>B. REVIEW THE NEED FOR T HE CONTINUATION OF</w:t>
      </w:r>
    </w:p>
    <w:p>
      <w:pPr>
        <w:pStyle w:val="Heading3"/>
      </w:pPr>
      <w:r>
        <w:t>SUPPORTIVE PARENTING  SERVICES WITHIN A RE ASONABLE PERIOD OF T IME.</w:t>
      </w:r>
    </w:p>
    <w:p>
      <w:pPr>
        <w:pStyle w:val="Heading3"/>
      </w:pPr>
      <w:r>
        <w:t>6. IF THE COURT FINDS TH AT THE BLINDNESS OF THE</w:t>
      </w:r>
    </w:p>
    <w:p>
      <w:pPr>
        <w:pStyle w:val="Heading3"/>
      </w:pPr>
      <w:r>
        <w:t>PARENT , GUARDIAN , OR CUSTODIAN AFFECTS  THE ABILITY OF THE P ARENT ,</w:t>
      </w:r>
    </w:p>
    <w:p>
      <w:pPr>
        <w:pStyle w:val="Heading3"/>
      </w:pPr>
      <w:r>
        <w:t>GUARDIAN , OR CUSTODIAN TO GI VE PROPER CARE AND A TTENTION TO THE CHIL D</w:t>
      </w:r>
    </w:p>
    <w:p>
      <w:pPr>
        <w:pStyle w:val="Heading3"/>
      </w:pPr>
      <w:r>
        <w:t>AND THE CHILD ’S NEEDS , THE COURT SHALL SPEC IFICALLY STATE IN WR ITING :</w:t>
      </w:r>
    </w:p>
    <w:p>
      <w:pPr>
        <w:pStyle w:val="Heading3"/>
      </w:pPr>
      <w:r>
        <w:t>A. THE BASIS FOR THE FIN DING ; AND</w:t>
      </w:r>
    </w:p>
    <w:p>
      <w:pPr>
        <w:pStyle w:val="Heading3"/>
      </w:pPr>
      <w:r>
        <w:t>B. THE REASON THAT THE P ROVISION OF SUPPORTI VE</w:t>
      </w:r>
    </w:p>
    <w:p>
      <w:pPr>
        <w:pStyle w:val="Heading3"/>
      </w:pPr>
      <w:r>
        <w:t>PARENTING SERVICES I S NOT A REASONABLE A CCOMMODATION TO PREVENT THE</w:t>
      </w:r>
    </w:p>
    <w:p>
      <w:pPr>
        <w:pStyle w:val="Heading3"/>
      </w:pPr>
      <w:r>
        <w:t>FINDING .</w:t>
      </w:r>
    </w:p>
    <w:p>
      <w:r>
        <w:t>3–819.2.</w:t>
      </w:r>
    </w:p>
    <w:p>
      <w:r>
        <w:t>(a) (1) In this section [, “disability” means: ] THE FOLLOWING WORDS HAVE</w:t>
      </w:r>
    </w:p>
    <w:p>
      <w:pPr>
        <w:pStyle w:val="Heading3"/>
      </w:pPr>
      <w:r>
        <w:t>THE MEANINGS INDICAT ED.</w:t>
      </w:r>
    </w:p>
    <w:p>
      <w:pPr>
        <w:pStyle w:val="Heading3"/>
      </w:pPr>
      <w:r>
        <w:t>(2) (I) “DISABILITY ” MEANS :</w:t>
      </w:r>
    </w:p>
    <w:p>
      <w:r>
        <w:t>[(i)] 1. A physical disability, infirmity, malformation, or</w:t>
      </w:r>
    </w:p>
    <w:p>
      <w:r>
        <w:t>disfigurement that is caused by bodily injury, birth defect, or illness, including epilepsy;</w:t>
      </w:r>
    </w:p>
    <w:p>
      <w:r>
        <w:t>[(ii)] 2. A mental impairment or deficiency;</w:t>
      </w:r>
    </w:p>
    <w:p>
      <w:r>
        <w:t>[(iii)] 3. A record of having a physical or mental impairment as</w:t>
      </w:r>
    </w:p>
    <w:p>
      <w:r>
        <w:t>defined under this subsection; or</w:t>
      </w:r>
    </w:p>
    <w:p>
      <w:r>
        <w:t>LAWRENCE J. HOGAN, JR., Governor  Ch. 423</w:t>
      </w:r>
    </w:p>
    <w:p>
      <w:r>
        <w:t>– 5 –    [(iv)] 4. Being regarded as having a  physical or mental</w:t>
      </w:r>
    </w:p>
    <w:p>
      <w:r>
        <w:t>impairment as defined under this subsection.</w:t>
      </w:r>
    </w:p>
    <w:p>
      <w:r>
        <w:t>[(2)] (II) “Disability” includes:</w:t>
      </w:r>
    </w:p>
    <w:p>
      <w:r>
        <w:t>[(i)] 1. Any degree of paralysis or amputation;</w:t>
      </w:r>
    </w:p>
    <w:p>
      <w:r>
        <w:t>[(ii)] 2. Blindness or visual impairment;</w:t>
      </w:r>
    </w:p>
    <w:p>
      <w:r>
        <w:t>[(iii)] 3. Deafness or hearing impairment;</w:t>
      </w:r>
    </w:p>
    <w:p>
      <w:r>
        <w:t>[(iv)] 4. Muteness or speech impediment;</w:t>
      </w:r>
    </w:p>
    <w:p>
      <w:r>
        <w:t>[(v)] 5. Physical reliance on a service animal or a wheelchair or</w:t>
      </w:r>
    </w:p>
    <w:p>
      <w:r>
        <w:t>other remedial appliance or device; and</w:t>
      </w:r>
    </w:p>
    <w:p>
      <w:r>
        <w:t>[(vi)] 6. Intellectual disability, as defined in § 7 –101 of the Health</w:t>
      </w:r>
    </w:p>
    <w:p>
      <w:r>
        <w:t>– General Article, and any other me ntal impairment or deficiency that may have</w:t>
      </w:r>
    </w:p>
    <w:p>
      <w:r>
        <w:t>necessitated remedial or special education and related services.</w:t>
      </w:r>
    </w:p>
    <w:p>
      <w:pPr>
        <w:pStyle w:val="Heading3"/>
      </w:pPr>
      <w:r>
        <w:t>(3) “SUPPORTIVE PARENTING SERVICES ” MEANS SERVICES THAT</w:t>
      </w:r>
    </w:p>
    <w:p>
      <w:pPr>
        <w:pStyle w:val="Heading3"/>
      </w:pPr>
      <w:r>
        <w:t>MAY ASSIST A BLIND I NDIVIDUAL IN THE EFF ECTIVE USE OF NONVIS UAL</w:t>
      </w:r>
    </w:p>
    <w:p>
      <w:pPr>
        <w:pStyle w:val="Heading3"/>
      </w:pPr>
      <w:r>
        <w:t>TECHNIQUES AND OTHER  ALT ERNATIVE METHODS TO ENABLE THE INDIVIDUA L TO</w:t>
      </w:r>
    </w:p>
    <w:p>
      <w:pPr>
        <w:pStyle w:val="Heading3"/>
      </w:pPr>
      <w:r>
        <w:t>DISCHARGE THE INDIVI DUAL’S RESPONSIBILITIES T O A CHILD AS SUCCESS FULLY AS</w:t>
      </w:r>
    </w:p>
    <w:p>
      <w:pPr>
        <w:pStyle w:val="Heading3"/>
      </w:pPr>
      <w:r>
        <w:t>AN INDIVIDUAL WHO IS  NOT BLIND .</w:t>
      </w:r>
    </w:p>
    <w:p>
      <w:pPr>
        <w:pStyle w:val="Heading3"/>
      </w:pPr>
      <w:r>
        <w:t>(I) A PHYSICAL OR MENTAL I MPAIRMENT THAT</w:t>
      </w:r>
    </w:p>
    <w:p>
      <w:pPr>
        <w:pStyle w:val="Heading3"/>
      </w:pPr>
      <w:r>
        <w:t>SUBSTANTIALLY LIMITS  ONE OR MORE OF AN IN DIVIDUAL ’S MAJOR LIFE ACTIVITIES ;</w:t>
      </w:r>
    </w:p>
    <w:p>
      <w:pPr>
        <w:pStyle w:val="Heading3"/>
      </w:pPr>
      <w:r>
        <w:t>(II) A RECORD OF HAVING A P HYSICAL OR MENTAL</w:t>
      </w:r>
    </w:p>
    <w:p>
      <w:pPr>
        <w:pStyle w:val="Heading3"/>
      </w:pPr>
      <w:r>
        <w:t>IMPAIRMENT THAT SUBS TANTIALLY LIMITS ONE  OR MORE OF AN INDIVI DUAL’S</w:t>
      </w:r>
    </w:p>
    <w:p>
      <w:pPr>
        <w:pStyle w:val="Heading3"/>
      </w:pPr>
      <w:r>
        <w:t>MAJOR LIFE ACTIVITIE S; OR</w:t>
      </w:r>
    </w:p>
    <w:p>
      <w:pPr>
        <w:pStyle w:val="Heading3"/>
      </w:pPr>
      <w:r>
        <w:t>(III) BEING REGARDED AS HAV ING A PHYSICAL OR ME NTAL</w:t>
      </w:r>
    </w:p>
    <w:p>
      <w:pPr>
        <w:pStyle w:val="Heading3"/>
      </w:pPr>
      <w:r>
        <w:t>IMPAIRMENT THAT SUBS TANTIALLY LIMITS ONE  OR MORE OF AN INDIVI DUAL’S</w:t>
      </w:r>
    </w:p>
    <w:p>
      <w:pPr>
        <w:pStyle w:val="Heading3"/>
      </w:pPr>
      <w:r>
        <w:t>MAJOR LIFE ACTIVITIE S.</w:t>
      </w:r>
    </w:p>
    <w:p>
      <w:pPr>
        <w:pStyle w:val="Heading3"/>
      </w:pPr>
      <w:r>
        <w:t>(2) “DISABILITY ” SHALL BE CONSTRUED I N ACCORDANCE WITH TH E</w:t>
      </w:r>
    </w:p>
    <w:p>
      <w:pPr>
        <w:pStyle w:val="Heading3"/>
      </w:pPr>
      <w:r>
        <w:t>ADA  AMENDMENTS ACT OF 2008,  P.L.  110–325.</w:t>
      </w:r>
    </w:p>
    <w:p>
      <w:r>
        <w:t>(g) (1) [In] SUBJECT TO THE PROVIS IONS OF PARAGRAPH (2) OF THIS</w:t>
      </w:r>
    </w:p>
    <w:p>
      <w:r>
        <w:t>SUBSECTION , IN determining whether to grant custody and guardianship to a relative or</w:t>
      </w:r>
    </w:p>
    <w:p>
      <w:r>
        <w:t>a nonrelative under this section, a disability of the relative or nonrelative is relevant only</w:t>
      </w:r>
    </w:p>
    <w:p>
      <w:r>
        <w:t>Ch. 423  2016 LAWS OF MARYLAND</w:t>
      </w:r>
    </w:p>
    <w:p>
      <w:r>
        <w:t>– 6 – to the extent that the court finds, based on evidence in the record, that the disability affects</w:t>
      </w:r>
    </w:p>
    <w:p>
      <w:r>
        <w:t>the best interest of the child.</w:t>
      </w:r>
    </w:p>
    <w:p>
      <w:pPr>
        <w:pStyle w:val="Heading3"/>
      </w:pPr>
      <w:r>
        <w:t>(2) (I) THIS PARAGRAPH APPLIE S ONLY TO A RELATIVE  OR</w:t>
      </w:r>
    </w:p>
    <w:p>
      <w:pPr>
        <w:pStyle w:val="Heading3"/>
      </w:pPr>
      <w:r>
        <w:t>NONRELATIVE WHO IS B LIND .</w:t>
      </w:r>
    </w:p>
    <w:p>
      <w:pPr>
        <w:pStyle w:val="Heading3"/>
      </w:pPr>
      <w:r>
        <w:t>(II) IN DETERMINING WHETHE R TO GRANT CUSTODY A ND</w:t>
      </w:r>
    </w:p>
    <w:p>
      <w:pPr>
        <w:pStyle w:val="Heading3"/>
      </w:pPr>
      <w:r>
        <w:t>GUARDIANSHIP TO A RE LATIVE OR A NONRELAT IVE UNDER THIS SECTI ON, THE</w:t>
      </w:r>
    </w:p>
    <w:p>
      <w:pPr>
        <w:pStyle w:val="Heading3"/>
      </w:pPr>
      <w:r>
        <w:t>BLINDNESS OF THE RELATIVE OR NONR ELATIVE IS RELEVANT ONLY TO THE EXTENT</w:t>
      </w:r>
    </w:p>
    <w:p>
      <w:pPr>
        <w:pStyle w:val="Heading3"/>
      </w:pPr>
      <w:r>
        <w:t>THAT THE COURT FINDS , BASED ON CLEAR AND C ONVINCING EVIDENCE I N THE</w:t>
      </w:r>
    </w:p>
    <w:p>
      <w:pPr>
        <w:pStyle w:val="Heading3"/>
      </w:pPr>
      <w:r>
        <w:t>RECORD , THAT THE BLINDNESS A FFECTS THE BEST INTE REST OF THE CHILD .</w:t>
      </w:r>
    </w:p>
    <w:p>
      <w:pPr>
        <w:pStyle w:val="Heading3"/>
      </w:pPr>
      <w:r>
        <w:t>(III) THE RELATIVE OR NONRE LATIVE SHALL HAVE TH E</w:t>
      </w:r>
    </w:p>
    <w:p>
      <w:pPr>
        <w:pStyle w:val="Heading3"/>
      </w:pPr>
      <w:r>
        <w:t>OPPORTUNI TY TO PROVE THAT SUP PORTIVE PARENTING SE RVICES WOULD</w:t>
      </w:r>
    </w:p>
    <w:p>
      <w:pPr>
        <w:pStyle w:val="Heading3"/>
      </w:pPr>
      <w:r>
        <w:t>PREVENT A FINDING TH AT THE BLINDNESS AFF ECTS THE BEST INTERE ST OF THE</w:t>
      </w:r>
    </w:p>
    <w:p>
      <w:pPr>
        <w:pStyle w:val="Heading3"/>
      </w:pPr>
      <w:r>
        <w:t>CHILD .</w:t>
      </w:r>
    </w:p>
    <w:p>
      <w:pPr>
        <w:pStyle w:val="Heading3"/>
      </w:pPr>
      <w:r>
        <w:t>(IV) THE COURT MAY :</w:t>
      </w:r>
    </w:p>
    <w:p>
      <w:pPr>
        <w:pStyle w:val="Heading3"/>
      </w:pPr>
      <w:r>
        <w:t>1. REQUIRE THE PROVISION  OF SUPPORTIVE</w:t>
      </w:r>
    </w:p>
    <w:p>
      <w:pPr>
        <w:pStyle w:val="Heading3"/>
      </w:pPr>
      <w:r>
        <w:t>PARENTING SERVICES ; AND</w:t>
      </w:r>
    </w:p>
    <w:p>
      <w:pPr>
        <w:pStyle w:val="Heading3"/>
      </w:pPr>
      <w:r>
        <w:t>2. REVIEW THE NEED FOR T HE CONTINUATION OF</w:t>
      </w:r>
    </w:p>
    <w:p>
      <w:pPr>
        <w:pStyle w:val="Heading3"/>
      </w:pPr>
      <w:r>
        <w:t>SUPPORTIVE PARENTING  SERVICES WITHIN A RE ASONABLE PERIOD OF T IME.</w:t>
      </w:r>
    </w:p>
    <w:p>
      <w:pPr>
        <w:pStyle w:val="Heading3"/>
      </w:pPr>
      <w:r>
        <w:t>(V) IF THE COURT FINDS TH AT THE BLINDNESS OF THE</w:t>
      </w:r>
    </w:p>
    <w:p>
      <w:pPr>
        <w:pStyle w:val="Heading3"/>
      </w:pPr>
      <w:r>
        <w:t>RELATIVE OR NONRELAT IVE AFFECTS THE BEST  INTEREST OF THE CHIL D, THE</w:t>
      </w:r>
    </w:p>
    <w:p>
      <w:pPr>
        <w:pStyle w:val="Heading3"/>
      </w:pPr>
      <w:r>
        <w:t>COURT SHALL SPECIFIC ALLY STATE IN WRITIN G:</w:t>
      </w:r>
    </w:p>
    <w:p>
      <w:pPr>
        <w:pStyle w:val="Heading3"/>
      </w:pPr>
      <w:r>
        <w:t>1. THE BASIS FOR THE FIND ING; AND</w:t>
      </w:r>
    </w:p>
    <w:p>
      <w:pPr>
        <w:pStyle w:val="Heading3"/>
      </w:pPr>
      <w:r>
        <w:t>2. THE REASON THAT THE P ROVISION OF SUPPORTI VE</w:t>
      </w:r>
    </w:p>
    <w:p>
      <w:pPr>
        <w:pStyle w:val="Heading3"/>
      </w:pPr>
      <w:r>
        <w:t>PARENTING SERVICES I S NOT A REASONABLE A CCOMMODATION TO PREV ENT THE</w:t>
      </w:r>
    </w:p>
    <w:p>
      <w:pPr>
        <w:pStyle w:val="Heading3"/>
      </w:pPr>
      <w:r>
        <w:t>FINDING .</w:t>
      </w:r>
    </w:p>
    <w:p>
      <w:r>
        <w:t>Article – Family Law</w:t>
      </w:r>
    </w:p>
    <w:p>
      <w:r>
        <w:t>5–338.</w:t>
      </w:r>
    </w:p>
    <w:p>
      <w:r>
        <w:t>(b) (1) (i) In this subsection [, “disability” means: ] THE FOLLOWING</w:t>
      </w:r>
    </w:p>
    <w:p>
      <w:pPr>
        <w:pStyle w:val="Heading3"/>
      </w:pPr>
      <w:r>
        <w:t>WORDS HAVE THE MEANI NGS INDICATED .</w:t>
      </w:r>
    </w:p>
    <w:p>
      <w:pPr>
        <w:pStyle w:val="Heading3"/>
      </w:pPr>
      <w:r>
        <w:t>(II) 1. “DISABILITY ” MEANS :</w:t>
      </w:r>
    </w:p>
    <w:p>
      <w:r>
        <w:t>LAWRENCE J. HOGAN, JR., Governor  Ch. 423</w:t>
      </w:r>
    </w:p>
    <w:p>
      <w:r>
        <w:t>– 7 –     [1.] A. a physical disability, infirmity, malformation, or</w:t>
      </w:r>
    </w:p>
    <w:p>
      <w:r>
        <w:t>disfigurement that is caused by bodily injury, birth defect, or illness, including epilepsy;</w:t>
      </w:r>
    </w:p>
    <w:p>
      <w:r>
        <w:t>[2.] B. a mental impairment or deficiency;</w:t>
      </w:r>
    </w:p>
    <w:p>
      <w:r>
        <w:t>[3.] C. a record of having a physical or mental impairment</w:t>
      </w:r>
    </w:p>
    <w:p>
      <w:r>
        <w:t>as defined under this paragraph; or</w:t>
      </w:r>
    </w:p>
    <w:p>
      <w:r>
        <w:t>[4.] D. being regarded as having a physical or mental</w:t>
      </w:r>
    </w:p>
    <w:p>
      <w:r>
        <w:t>impairment as defined under this paragraph.</w:t>
      </w:r>
    </w:p>
    <w:p>
      <w:r>
        <w:t>[(ii)] 2. “Disability” includes:</w:t>
      </w:r>
    </w:p>
    <w:p>
      <w:r>
        <w:t>[1.] A. any degree of paralysis or amputation;</w:t>
      </w:r>
    </w:p>
    <w:p>
      <w:r>
        <w:t>[2.] B. blindness or visual impairment;</w:t>
      </w:r>
    </w:p>
    <w:p>
      <w:r>
        <w:t>[3.] C. deafness or hearing impairment;</w:t>
      </w:r>
    </w:p>
    <w:p>
      <w:r>
        <w:t>[4.] D. muteness or speech impediment;</w:t>
      </w:r>
    </w:p>
    <w:p>
      <w:r>
        <w:t>[5.] E. physical reliance on a service animal or a</w:t>
      </w:r>
    </w:p>
    <w:p>
      <w:r>
        <w:t>wheelchair or other remedial appliance or device; and</w:t>
      </w:r>
    </w:p>
    <w:p>
      <w:r>
        <w:t>[6.] F. intellectual disability, as defined in § 7 –101 of the</w:t>
      </w:r>
    </w:p>
    <w:p>
      <w:r>
        <w:t>Health – General Article, and any other mental impairment or deficiency that may have</w:t>
      </w:r>
    </w:p>
    <w:p>
      <w:r>
        <w:t>necessitated remedial or special education and re lated services.</w:t>
      </w:r>
    </w:p>
    <w:p>
      <w:pPr>
        <w:pStyle w:val="Heading3"/>
      </w:pPr>
      <w:r>
        <w:t>(III) “SUPPORTIVE PARENTING SERVICES ” MEANS SERVICES</w:t>
      </w:r>
    </w:p>
    <w:p>
      <w:pPr>
        <w:pStyle w:val="Heading3"/>
      </w:pPr>
      <w:r>
        <w:t>THAT MAY ASSIST A BL IND INDIVIDUAL IN TH E EFFECTIVE USE OF N ONVISUAL</w:t>
      </w:r>
    </w:p>
    <w:p>
      <w:pPr>
        <w:pStyle w:val="Heading3"/>
      </w:pPr>
      <w:r>
        <w:t>TECHNIQUES AND OTHER  ALTERNATIVE METHODS TO ENABLE THE INDIVI DUAL TO</w:t>
      </w:r>
    </w:p>
    <w:p>
      <w:pPr>
        <w:pStyle w:val="Heading3"/>
      </w:pPr>
      <w:r>
        <w:t>DISCHARGE THE INDIVI DUAL’S RESPONSIBILITIES T O A CHILD AS SUCCESS FULLY AS</w:t>
      </w:r>
    </w:p>
    <w:p>
      <w:pPr>
        <w:pStyle w:val="Heading3"/>
      </w:pPr>
      <w:r>
        <w:t>AN INDIVIDUAL WHO IS  NOT BLIND .</w:t>
      </w:r>
    </w:p>
    <w:p>
      <w:pPr>
        <w:pStyle w:val="Heading3"/>
      </w:pPr>
      <w:r>
        <w:t>1. A PHYSICAL OR MENTAL  IMPAIRMENT THAT</w:t>
      </w:r>
    </w:p>
    <w:p>
      <w:pPr>
        <w:pStyle w:val="Heading3"/>
      </w:pPr>
      <w:r>
        <w:t>SUBSTANTIALLY LIMITS  ONE OR MORE OF AN IN DIVIDUAL ’S MAJOR LIFE ACTIVIT IES;</w:t>
      </w:r>
    </w:p>
    <w:p>
      <w:pPr>
        <w:pStyle w:val="Heading3"/>
      </w:pPr>
      <w:r>
        <w:t>2. A RECORD OF HAVING A  PHYSICAL OR MENTAL</w:t>
      </w:r>
    </w:p>
    <w:p>
      <w:pPr>
        <w:pStyle w:val="Heading3"/>
      </w:pPr>
      <w:r>
        <w:t>IMPAIRMENT THAT SUBSTANTIALLY LIMITS  ONE OR MORE OF AN IN DIVIDUAL ’S</w:t>
      </w:r>
    </w:p>
    <w:p>
      <w:pPr>
        <w:pStyle w:val="Heading3"/>
      </w:pPr>
      <w:r>
        <w:t>MAJOR LIFE ACTIVITIE S; OR</w:t>
      </w:r>
    </w:p>
    <w:p>
      <w:pPr>
        <w:pStyle w:val="Heading3"/>
      </w:pPr>
      <w:r>
        <w:t>3. BEING REGARDED AS HA VING A PHYSICAL OR M ENTAL</w:t>
      </w:r>
    </w:p>
    <w:p>
      <w:pPr>
        <w:pStyle w:val="Heading3"/>
      </w:pPr>
      <w:r>
        <w:t>IMPAIRMENT THAT SUBS TANTIALLY LIMITS ONE  OR MORE OF AN INDIVI DUAL’S</w:t>
      </w:r>
    </w:p>
    <w:p>
      <w:pPr>
        <w:pStyle w:val="Heading3"/>
      </w:pPr>
      <w:r>
        <w:t>MAJOR LIFE ACTIVITIE S.</w:t>
      </w:r>
    </w:p>
    <w:p>
      <w:r>
        <w:t>Ch. 423  2016 LAWS OF MARYLAND</w:t>
      </w:r>
    </w:p>
    <w:p>
      <w:r>
        <w:t>– 8 –</w:t>
      </w:r>
    </w:p>
    <w:p>
      <w:pPr>
        <w:pStyle w:val="Heading3"/>
      </w:pPr>
      <w:r>
        <w:t>(II) “DISABILITY ” SHALL BE CO NSTRUED IN ACCORDANC E WITH</w:t>
      </w:r>
    </w:p>
    <w:p>
      <w:pPr>
        <w:pStyle w:val="Heading3"/>
      </w:pPr>
      <w:r>
        <w:t>THE ADA  AMENDMENTS ACT OF 2008,  P.L.  110–325.</w:t>
      </w:r>
    </w:p>
    <w:p>
      <w:r>
        <w:t>(2) (I) A local department may not withhold consent for the sole reason</w:t>
      </w:r>
    </w:p>
    <w:p>
      <w:r>
        <w:t>that:</w:t>
      </w:r>
    </w:p>
    <w:p>
      <w:r>
        <w:t>[(i)] 1. the race, religion, color, or national origin of a prospective</w:t>
      </w:r>
    </w:p>
    <w:p>
      <w:r>
        <w:t>adoptive parent differs from that of the child or parent; or</w:t>
      </w:r>
    </w:p>
    <w:p>
      <w:r>
        <w:t>[(ii)] 2. a prospective adoptive parent has a disability.</w:t>
      </w:r>
    </w:p>
    <w:p>
      <w:pPr>
        <w:pStyle w:val="Heading3"/>
      </w:pPr>
      <w:r>
        <w:t>(II) 1. THIS SUBPARAGRAPH APP LIES ONLY TO A</w:t>
      </w:r>
    </w:p>
    <w:p>
      <w:pPr>
        <w:pStyle w:val="Heading3"/>
      </w:pPr>
      <w:r>
        <w:t>PROSPECTIVE ADOPTIVE  PARENT WHO IS BLIND .</w:t>
      </w:r>
    </w:p>
    <w:p>
      <w:pPr>
        <w:pStyle w:val="Heading3"/>
      </w:pPr>
      <w:r>
        <w:t>2. THE PROSPECTIVE ADOPT IVE PARENT SHALL HAV E</w:t>
      </w:r>
    </w:p>
    <w:p>
      <w:pPr>
        <w:pStyle w:val="Heading3"/>
      </w:pPr>
      <w:r>
        <w:t>THE OPPORTUNITY TO PROVE THAT SUPPOR TIVE PARENTING SERVI CES WOULD</w:t>
      </w:r>
    </w:p>
    <w:p>
      <w:pPr>
        <w:pStyle w:val="Heading3"/>
      </w:pPr>
      <w:r>
        <w:t>PREVENT THE WITHHOLD ING OF CONSENT .</w:t>
      </w:r>
    </w:p>
    <w:p>
      <w:pPr>
        <w:pStyle w:val="Heading3"/>
      </w:pPr>
      <w:r>
        <w:t>3. IF THE LOCAL DEPARTME NT WITHHOLDS CONSENT ,</w:t>
      </w:r>
    </w:p>
    <w:p>
      <w:pPr>
        <w:pStyle w:val="Heading3"/>
      </w:pPr>
      <w:r>
        <w:t>THE LOCAL DEPARTMENT  SHALL SPECIFICALLY S TATE IN WRITING :</w:t>
      </w:r>
    </w:p>
    <w:p>
      <w:pPr>
        <w:pStyle w:val="Heading3"/>
      </w:pPr>
      <w:r>
        <w:t>A. THE BASIS FOR THE WI THHOLDING OF CONSENT ; AND</w:t>
      </w:r>
    </w:p>
    <w:p>
      <w:pPr>
        <w:pStyle w:val="Heading3"/>
      </w:pPr>
      <w:r>
        <w:t>B. THE REASON THAT THE PROVISION OF SUPPORT IVE</w:t>
      </w:r>
    </w:p>
    <w:p>
      <w:pPr>
        <w:pStyle w:val="Heading3"/>
      </w:pPr>
      <w:r>
        <w:t>PARENTING SERVICES I S NOT A REASONABLE A CCOMMODATION TO PREV ENT THE</w:t>
      </w:r>
    </w:p>
    <w:p>
      <w:pPr>
        <w:pStyle w:val="Heading3"/>
      </w:pPr>
      <w:r>
        <w:t>WITHHOLDING OF CONSE NT.</w:t>
      </w:r>
    </w:p>
    <w:p>
      <w:r>
        <w:t>5–350.</w:t>
      </w:r>
    </w:p>
    <w:p>
      <w:r>
        <w:t>(a) A juvenile court may enter an order for a child’s adoption under this Part IV</w:t>
      </w:r>
    </w:p>
    <w:p>
      <w:r>
        <w:t>of this subtitle only if:</w:t>
      </w:r>
    </w:p>
    <w:p>
      <w:r>
        <w:t>(1) for an individual under the age of 18 years, the individual’s guardian</w:t>
      </w:r>
    </w:p>
    <w:p>
      <w:r>
        <w:t>consents; and</w:t>
      </w:r>
    </w:p>
    <w:p>
      <w:r>
        <w:t>(2) for an individual who is at least 10 years old, the individual consents.</w:t>
      </w:r>
    </w:p>
    <w:p>
      <w:r>
        <w:t>(b) (1) (i) In this subsection [, “disability” means: ] THE FOLLOWING</w:t>
      </w:r>
    </w:p>
    <w:p>
      <w:pPr>
        <w:pStyle w:val="Heading3"/>
      </w:pPr>
      <w:r>
        <w:t>WORDS HAVE THE MEANINGS INDICATED .</w:t>
      </w:r>
    </w:p>
    <w:p>
      <w:pPr>
        <w:pStyle w:val="Heading3"/>
      </w:pPr>
      <w:r>
        <w:t>(II) 1. “DISABILITY ” MEANS :</w:t>
      </w:r>
    </w:p>
    <w:p>
      <w:r>
        <w:t>LAWRENCE J. HOGAN, JR., Governor  Ch. 423</w:t>
      </w:r>
    </w:p>
    <w:p>
      <w:r>
        <w:t>– 9 –     [1.] A. a physical disability, infirmity, malformation, or</w:t>
      </w:r>
    </w:p>
    <w:p>
      <w:r>
        <w:t>disfigurement that is caused by bodily injury, birth defect, or illness, including epilepsy;</w:t>
      </w:r>
    </w:p>
    <w:p>
      <w:r>
        <w:t>[2.] B. a mental impairment or deficiency;</w:t>
      </w:r>
    </w:p>
    <w:p>
      <w:r>
        <w:t>[3.] C. a record of having a physical or mental impairment</w:t>
      </w:r>
    </w:p>
    <w:p>
      <w:r>
        <w:t>as defined under this paragraph; or</w:t>
      </w:r>
    </w:p>
    <w:p>
      <w:r>
        <w:t>[4.] D. being regarded as having a physical or mental</w:t>
      </w:r>
    </w:p>
    <w:p>
      <w:r>
        <w:t>impairment as defined under this paragraph.</w:t>
      </w:r>
    </w:p>
    <w:p>
      <w:r>
        <w:t>[(ii)] 2. “Disability” includes:</w:t>
      </w:r>
    </w:p>
    <w:p>
      <w:r>
        <w:t>[1.] A. any degree of paralysis or amputation;</w:t>
      </w:r>
    </w:p>
    <w:p>
      <w:r>
        <w:t>[2.] B. blindness or visual impairment;</w:t>
      </w:r>
    </w:p>
    <w:p>
      <w:r>
        <w:t>[3.] C. deafness or hearing impairment;</w:t>
      </w:r>
    </w:p>
    <w:p>
      <w:r>
        <w:t>[4.] D. muteness or speech impediment;</w:t>
      </w:r>
    </w:p>
    <w:p>
      <w:r>
        <w:t>[5.] E. physical reliance on a service animal or a</w:t>
      </w:r>
    </w:p>
    <w:p>
      <w:r>
        <w:t>wheelchair or other remedial appliance or device; and</w:t>
      </w:r>
    </w:p>
    <w:p>
      <w:r>
        <w:t>[6.] F. intellectual disability, as defined in § 7 –101 of the</w:t>
      </w:r>
    </w:p>
    <w:p>
      <w:r>
        <w:t>Health – General Article, and any other mental impairment or deficiency that may have</w:t>
      </w:r>
    </w:p>
    <w:p>
      <w:r>
        <w:t>necessitated remedial or special education and related services.</w:t>
      </w:r>
    </w:p>
    <w:p>
      <w:pPr>
        <w:pStyle w:val="Heading3"/>
      </w:pPr>
      <w:r>
        <w:t>(III) “SUPPORTIVE PARENTING SERVICES ” MEANS SERVICES</w:t>
      </w:r>
    </w:p>
    <w:p>
      <w:pPr>
        <w:pStyle w:val="Heading3"/>
      </w:pPr>
      <w:r>
        <w:t>THAT MAY ASSIST A BL IND INDIVIDUAL IN TH E EFFECTIVE USE OF N ONVISUAL</w:t>
      </w:r>
    </w:p>
    <w:p>
      <w:pPr>
        <w:pStyle w:val="Heading3"/>
      </w:pPr>
      <w:r>
        <w:t>TECHNIQUES AND OTHER  ALTERNATIVE METHODS TO ENABLE THE INDIVI DUAL TO</w:t>
      </w:r>
    </w:p>
    <w:p>
      <w:pPr>
        <w:pStyle w:val="Heading3"/>
      </w:pPr>
      <w:r>
        <w:t>DISCHARGE THE INDIVI DUAL’S RESPONSIBILITIES T O A CHILD AS SUCCESSFULLY AS</w:t>
      </w:r>
    </w:p>
    <w:p>
      <w:pPr>
        <w:pStyle w:val="Heading3"/>
      </w:pPr>
      <w:r>
        <w:t>AN INDIVIDUAL WHO IS  NOT BLIND .</w:t>
      </w:r>
    </w:p>
    <w:p>
      <w:pPr>
        <w:pStyle w:val="Heading3"/>
      </w:pPr>
      <w:r>
        <w:t>1. A PHYSICAL OR MENTAL  IMPAIRMENT THAT</w:t>
      </w:r>
    </w:p>
    <w:p>
      <w:pPr>
        <w:pStyle w:val="Heading3"/>
      </w:pPr>
      <w:r>
        <w:t>SUBSTANTIALLY LIMITS  ONE OR MORE OF AN IN DIVIDUAL ’S MAJOR LIFE ACTIVIT IES;</w:t>
      </w:r>
    </w:p>
    <w:p>
      <w:pPr>
        <w:pStyle w:val="Heading3"/>
      </w:pPr>
      <w:r>
        <w:t>2. A RECORD OF HAVING A  PHYSICAL OR MENTAL</w:t>
      </w:r>
    </w:p>
    <w:p>
      <w:pPr>
        <w:pStyle w:val="Heading3"/>
      </w:pPr>
      <w:r>
        <w:t>IMPAIRMENT THAT SUBS TANTIALLY LIMITS ONE  OR MORE OF AN INDIVI DUAL’S</w:t>
      </w:r>
    </w:p>
    <w:p>
      <w:pPr>
        <w:pStyle w:val="Heading3"/>
      </w:pPr>
      <w:r>
        <w:t>MAJOR LIFE ACTIVITIE S; OR</w:t>
      </w:r>
    </w:p>
    <w:p>
      <w:pPr>
        <w:pStyle w:val="Heading3"/>
      </w:pPr>
      <w:r>
        <w:t>3. BEING REGARDED AS HA VING A PHYSICAL OR M ENTAL</w:t>
      </w:r>
    </w:p>
    <w:p>
      <w:pPr>
        <w:pStyle w:val="Heading3"/>
      </w:pPr>
      <w:r>
        <w:t>IMPAIRMENT THAT SUBS TANTIALLY LIMITS ONE  OR MORE OF AN INDIVI DUAL’S</w:t>
      </w:r>
    </w:p>
    <w:p>
      <w:pPr>
        <w:pStyle w:val="Heading3"/>
      </w:pPr>
      <w:r>
        <w:t>MAJOR LIFE ACTIVITIE S.</w:t>
      </w:r>
    </w:p>
    <w:p>
      <w:r>
        <w:t>Ch. 423  2016 LAWS OF MARYLAND</w:t>
      </w:r>
    </w:p>
    <w:p>
      <w:r>
        <w:t>– 10 –</w:t>
      </w:r>
    </w:p>
    <w:p>
      <w:pPr>
        <w:pStyle w:val="Heading3"/>
      </w:pPr>
      <w:r>
        <w:t>(II) “DISABILITY ” SHALL BE CONSTRUED I N ACCORDANCE WITH</w:t>
      </w:r>
    </w:p>
    <w:p>
      <w:pPr>
        <w:pStyle w:val="Heading3"/>
      </w:pPr>
      <w:r>
        <w:t>THE ADA  AMENDMENTS ACT OF 2008,  P.L.  110–325.</w:t>
      </w:r>
    </w:p>
    <w:p>
      <w:r>
        <w:t>(2) (I) A guardian may not withhold consent for the sole reason that:</w:t>
      </w:r>
    </w:p>
    <w:p>
      <w:r>
        <w:t>[(i)] 1. the race, religion, color, or national origin of a prospective</w:t>
      </w:r>
    </w:p>
    <w:p>
      <w:r>
        <w:t>adoptive parent differs from that of the child or parent; or</w:t>
      </w:r>
    </w:p>
    <w:p>
      <w:r>
        <w:t>[(ii)] 2. a prospective adoptive parent has a disability.</w:t>
      </w:r>
    </w:p>
    <w:p>
      <w:pPr>
        <w:pStyle w:val="Heading3"/>
      </w:pPr>
      <w:r>
        <w:t>(II) 1. THIS SUBPARAGRAPH APP LIES ONLY TO A</w:t>
      </w:r>
    </w:p>
    <w:p>
      <w:pPr>
        <w:pStyle w:val="Heading3"/>
      </w:pPr>
      <w:r>
        <w:t>PROSPECTIVE ADOPTIVE  PARENT WHO IS BLIND .</w:t>
      </w:r>
    </w:p>
    <w:p>
      <w:pPr>
        <w:pStyle w:val="Heading3"/>
      </w:pPr>
      <w:r>
        <w:t>2. THE PROSPECTIVE ADOPT IVE PARENT SHALL HAV E</w:t>
      </w:r>
    </w:p>
    <w:p>
      <w:pPr>
        <w:pStyle w:val="Heading3"/>
      </w:pPr>
      <w:r>
        <w:t>THE OPPO RTUNITY TO PROVE THA T SUPPORTIVE PARENTI NG SERVICES WOULD</w:t>
      </w:r>
    </w:p>
    <w:p>
      <w:pPr>
        <w:pStyle w:val="Heading3"/>
      </w:pPr>
      <w:r>
        <w:t>PREVENT THE WITHHOLD ING OF CONSENT .</w:t>
      </w:r>
    </w:p>
    <w:p>
      <w:pPr>
        <w:pStyle w:val="Heading3"/>
      </w:pPr>
      <w:r>
        <w:t>3. IF THE GUARDIAN WITHH OLDS CONSENT , THE</w:t>
      </w:r>
    </w:p>
    <w:p>
      <w:pPr>
        <w:pStyle w:val="Heading3"/>
      </w:pPr>
      <w:r>
        <w:t>GUARDIAN SHALL SPECI FICALLY STATE IN WRI TING :</w:t>
      </w:r>
    </w:p>
    <w:p>
      <w:pPr>
        <w:pStyle w:val="Heading3"/>
      </w:pPr>
      <w:r>
        <w:t>A. THE BASIS FOR THE WI THHOLDING OF CONSENT ; AND</w:t>
      </w:r>
    </w:p>
    <w:p>
      <w:pPr>
        <w:pStyle w:val="Heading3"/>
      </w:pPr>
      <w:r>
        <w:t>B. THE REASON THAT THE PROV ISION OF SUPPORTIVE</w:t>
      </w:r>
    </w:p>
    <w:p>
      <w:pPr>
        <w:pStyle w:val="Heading3"/>
      </w:pPr>
      <w:r>
        <w:t>PARENTING SERVICES I S NOT A REASONABLE A CCOMMODATION TO PREV ENT THE</w:t>
      </w:r>
    </w:p>
    <w:p>
      <w:pPr>
        <w:pStyle w:val="Heading3"/>
      </w:pPr>
      <w:r>
        <w:t>WITHHOLDING OF CONSE NT.</w:t>
      </w:r>
    </w:p>
    <w:p>
      <w:pPr>
        <w:pStyle w:val="Heading3"/>
      </w:pPr>
      <w:r>
        <w:t>5–3A–35.</w:t>
      </w:r>
    </w:p>
    <w:p>
      <w:r>
        <w:t>(a) A court may enter an order for a child’s adoption under this subtitle only if:</w:t>
      </w:r>
    </w:p>
    <w:p>
      <w:r>
        <w:t>(1) the child placement ag ency consents; and</w:t>
      </w:r>
    </w:p>
    <w:p>
      <w:r>
        <w:t>(2) for a child who is at least 10 years old, the child consents.</w:t>
      </w:r>
    </w:p>
    <w:p>
      <w:r>
        <w:t>(b) (1) (i) In this subsection [, “disability” means: ] THE FOLLOWING</w:t>
      </w:r>
    </w:p>
    <w:p>
      <w:pPr>
        <w:pStyle w:val="Heading3"/>
      </w:pPr>
      <w:r>
        <w:t>WORDS HAVE THE MEANI NGS INDICATED .</w:t>
      </w:r>
    </w:p>
    <w:p>
      <w:pPr>
        <w:pStyle w:val="Heading3"/>
      </w:pPr>
      <w:r>
        <w:t>(II) 1. “DISABILITY ” MEANS :</w:t>
      </w:r>
    </w:p>
    <w:p>
      <w:r>
        <w:t>[1.] A. a physical disability, infirmity, malformation, or</w:t>
      </w:r>
    </w:p>
    <w:p>
      <w:r>
        <w:t>disfigurement that is caused by bodily injury, birth defect, or illness, including epilepsy;</w:t>
      </w:r>
    </w:p>
    <w:p>
      <w:r>
        <w:t>[2.] B. a mental impairment or deficiency;</w:t>
      </w:r>
    </w:p>
    <w:p>
      <w:r>
        <w:t>LAWRENCE J. HOGAN, JR., Governor  Ch. 423</w:t>
      </w:r>
    </w:p>
    <w:p>
      <w:r>
        <w:t>– 11 –</w:t>
      </w:r>
    </w:p>
    <w:p>
      <w:r>
        <w:t>[3.] C. a record of having a physical or mental impairment</w:t>
      </w:r>
    </w:p>
    <w:p>
      <w:r>
        <w:t>as defined under this paragraph; or</w:t>
      </w:r>
    </w:p>
    <w:p>
      <w:r>
        <w:t>[4.] D. being regarded as having a physical or mental</w:t>
      </w:r>
    </w:p>
    <w:p>
      <w:r>
        <w:t>impairment as defined under this paragraph.</w:t>
      </w:r>
    </w:p>
    <w:p>
      <w:r>
        <w:t>[(ii)] 2. “Disability” includes:</w:t>
      </w:r>
    </w:p>
    <w:p>
      <w:r>
        <w:t>[1.] A. any degree of paralysis or amputation;</w:t>
      </w:r>
    </w:p>
    <w:p>
      <w:r>
        <w:t>[2.] B. blindness or visual impairment;</w:t>
      </w:r>
    </w:p>
    <w:p>
      <w:r>
        <w:t>[3.] C. deafness or hearing impairment;</w:t>
      </w:r>
    </w:p>
    <w:p>
      <w:r>
        <w:t>[4.] D. muteness or speech impediment;</w:t>
      </w:r>
    </w:p>
    <w:p>
      <w:r>
        <w:t>[5.] E. physical reliance on a service animal or a</w:t>
      </w:r>
    </w:p>
    <w:p>
      <w:r>
        <w:t>wheelchair or other remedial appliance or device; and</w:t>
      </w:r>
    </w:p>
    <w:p>
      <w:r>
        <w:t>[6.] F. intellectual disability, as defi ned in § 7 –101 of the</w:t>
      </w:r>
    </w:p>
    <w:p>
      <w:r>
        <w:t>Health – General Article, and any other mental impairment or deficiency that may have</w:t>
      </w:r>
    </w:p>
    <w:p>
      <w:r>
        <w:t>necessitated remedial or special education and related services.</w:t>
      </w:r>
    </w:p>
    <w:p>
      <w:pPr>
        <w:pStyle w:val="Heading3"/>
      </w:pPr>
      <w:r>
        <w:t>(III) “SUPPORTIVE PARENTING SERVICES ” MEANS SERVICES</w:t>
      </w:r>
    </w:p>
    <w:p>
      <w:pPr>
        <w:pStyle w:val="Heading3"/>
      </w:pPr>
      <w:r>
        <w:t>THAT MAY ASSIST A BL IND INDIVIDUAL IN THE EF FECTIVE USE OF NONVI SUAL</w:t>
      </w:r>
    </w:p>
    <w:p>
      <w:pPr>
        <w:pStyle w:val="Heading3"/>
      </w:pPr>
      <w:r>
        <w:t>TECHNIQUES AND OTHER  ALTERNATIVE METHODS TO ENABLE THE INDIVI DUAL TO</w:t>
      </w:r>
    </w:p>
    <w:p>
      <w:pPr>
        <w:pStyle w:val="Heading3"/>
      </w:pPr>
      <w:r>
        <w:t>DISCHARGE THE INDIVI DUAL’S RESPONSIBILITIES T O A CHILD AS SUCCESS FULLY AS</w:t>
      </w:r>
    </w:p>
    <w:p>
      <w:pPr>
        <w:pStyle w:val="Heading3"/>
      </w:pPr>
      <w:r>
        <w:t>AN INDIVIDUAL WHO IS  NOT BLIND .</w:t>
      </w:r>
    </w:p>
    <w:p>
      <w:pPr>
        <w:pStyle w:val="Heading3"/>
      </w:pPr>
      <w:r>
        <w:t>1. A PHYSICAL OR MENTAL  IMPAIRMENT THAT</w:t>
      </w:r>
    </w:p>
    <w:p>
      <w:pPr>
        <w:pStyle w:val="Heading3"/>
      </w:pPr>
      <w:r>
        <w:t>SUBSTANTIALLY LIMITS  ONE OR MORE OF AN IN DIVIDUAL ’S MAJOR LIFE ACTIVIT IES;</w:t>
      </w:r>
    </w:p>
    <w:p>
      <w:pPr>
        <w:pStyle w:val="Heading3"/>
      </w:pPr>
      <w:r>
        <w:t>2. A RECORD OF HAVING A  PHYSICAL OR MENTAL</w:t>
      </w:r>
    </w:p>
    <w:p>
      <w:pPr>
        <w:pStyle w:val="Heading3"/>
      </w:pPr>
      <w:r>
        <w:t>IMPAIRMENT THAT SUBS TANTIALLY LIMITS ONE  OR MORE OF AN INDIVI DUAL’S</w:t>
      </w:r>
    </w:p>
    <w:p>
      <w:pPr>
        <w:pStyle w:val="Heading3"/>
      </w:pPr>
      <w:r>
        <w:t>MAJOR LIFE ACTIVITIE S; OR</w:t>
      </w:r>
    </w:p>
    <w:p>
      <w:pPr>
        <w:pStyle w:val="Heading3"/>
      </w:pPr>
      <w:r>
        <w:t>3. BEING REGARDED AS HAVING A PHYSICAL  OR MENTAL</w:t>
      </w:r>
    </w:p>
    <w:p>
      <w:pPr>
        <w:pStyle w:val="Heading3"/>
      </w:pPr>
      <w:r>
        <w:t>IMPAIRMENT THAT SUBS TANTIALLY LIMITS ONE  OR MORE OF AN INDIVI DUAL’S</w:t>
      </w:r>
    </w:p>
    <w:p>
      <w:pPr>
        <w:pStyle w:val="Heading3"/>
      </w:pPr>
      <w:r>
        <w:t>MAJOR LIFE ACTIVITIE S.</w:t>
      </w:r>
    </w:p>
    <w:p>
      <w:pPr>
        <w:pStyle w:val="Heading3"/>
      </w:pPr>
      <w:r>
        <w:t>(II) “DISABILITY ” SHALL BE CONSTRUED I N ACCORDANCE WITH</w:t>
      </w:r>
    </w:p>
    <w:p>
      <w:pPr>
        <w:pStyle w:val="Heading3"/>
      </w:pPr>
      <w:r>
        <w:t>THE ADA  AMENDMENTS ACT OF 2008,  P.L.  110–325.</w:t>
      </w:r>
    </w:p>
    <w:p>
      <w:r>
        <w:t>Ch. 423  2016 LAWS OF MARYLAND</w:t>
      </w:r>
    </w:p>
    <w:p>
      <w:r>
        <w:t>– 12 –   (2) (I) A child placement agency may not withhold consent for the sole</w:t>
      </w:r>
    </w:p>
    <w:p>
      <w:r>
        <w:t>reason that:</w:t>
      </w:r>
    </w:p>
    <w:p>
      <w:r>
        <w:t>[(i)] 1. the race, religion, color, or national origin of a prospective</w:t>
      </w:r>
    </w:p>
    <w:p>
      <w:r>
        <w:t>adoptive parent differs from that of the child or parent; or</w:t>
      </w:r>
    </w:p>
    <w:p>
      <w:r>
        <w:t>[(ii)] 2. a prospective adoptive parent has a d isability.</w:t>
      </w:r>
    </w:p>
    <w:p>
      <w:pPr>
        <w:pStyle w:val="Heading3"/>
      </w:pPr>
      <w:r>
        <w:t>(II) 1. THIS SUBPARAGRAPH APP LIES ONLY TO A</w:t>
      </w:r>
    </w:p>
    <w:p>
      <w:pPr>
        <w:pStyle w:val="Heading3"/>
      </w:pPr>
      <w:r>
        <w:t>PROSPECTIVE ADOPTIVE  PARENT WHO IS BLIND .</w:t>
      </w:r>
    </w:p>
    <w:p>
      <w:pPr>
        <w:pStyle w:val="Heading3"/>
      </w:pPr>
      <w:r>
        <w:t>2. THE PROSPECTIVE ADOPT IVE PARENT SHALL HAV E</w:t>
      </w:r>
    </w:p>
    <w:p>
      <w:pPr>
        <w:pStyle w:val="Heading3"/>
      </w:pPr>
      <w:r>
        <w:t>THE OPPORTUNITY TO P ROVE THAT SUPPORTIVE  PARENTING SERVICES W OULD</w:t>
      </w:r>
    </w:p>
    <w:p>
      <w:pPr>
        <w:pStyle w:val="Heading3"/>
      </w:pPr>
      <w:r>
        <w:t>PREVENT THE WITHHOLD ING OF CONSENT .</w:t>
      </w:r>
    </w:p>
    <w:p>
      <w:pPr>
        <w:pStyle w:val="Heading3"/>
      </w:pPr>
      <w:r>
        <w:t>3. IF THE CHILD PLACEMEN T AGENCY WITHHOLDS</w:t>
      </w:r>
    </w:p>
    <w:p>
      <w:pPr>
        <w:pStyle w:val="Heading3"/>
      </w:pPr>
      <w:r>
        <w:t>CONSENT , THE AGENCY SHALL SPE CIFICALLY STATE IN W RITING :</w:t>
      </w:r>
    </w:p>
    <w:p>
      <w:pPr>
        <w:pStyle w:val="Heading3"/>
      </w:pPr>
      <w:r>
        <w:t>A. THE BASIS FOR THE WI THHOLDING OF CONSENT ; AND</w:t>
      </w:r>
    </w:p>
    <w:p>
      <w:pPr>
        <w:pStyle w:val="Heading3"/>
      </w:pPr>
      <w:r>
        <w:t>B. THE REASON THAT THE PROVISION OF SUPPORT IVE</w:t>
      </w:r>
    </w:p>
    <w:p>
      <w:pPr>
        <w:pStyle w:val="Heading3"/>
      </w:pPr>
      <w:r>
        <w:t>PARENTING SERVICES I S NOT A REASONABLE ACCOMMODATION TO PRE VENT THE</w:t>
      </w:r>
    </w:p>
    <w:p>
      <w:pPr>
        <w:pStyle w:val="Heading3"/>
      </w:pPr>
      <w:r>
        <w:t>WITHHOLDING OF CONSE NT.</w:t>
      </w:r>
    </w:p>
    <w:p>
      <w:pPr>
        <w:pStyle w:val="Heading3"/>
      </w:pPr>
      <w:r>
        <w:t>5–3B–19.</w:t>
      </w:r>
    </w:p>
    <w:p>
      <w:r>
        <w:t>(a) In ruling on a petition for a prospective adoptee’s adoption under this subtitle,</w:t>
      </w:r>
    </w:p>
    <w:p>
      <w:r>
        <w:t>a court shall consider:</w:t>
      </w:r>
    </w:p>
    <w:p>
      <w:r>
        <w:t>(1) all factors necessary to determine the prospective adoptee’s best</w:t>
      </w:r>
    </w:p>
    <w:p>
      <w:r>
        <w:t>interests; and</w:t>
      </w:r>
    </w:p>
    <w:p>
      <w:r>
        <w:t>(2) any report prepared for the court.</w:t>
      </w:r>
    </w:p>
    <w:p>
      <w:r>
        <w:t>(b) (1) (i) In this subsection [, “disability” means: ] THE FOLLOWING</w:t>
      </w:r>
    </w:p>
    <w:p>
      <w:pPr>
        <w:pStyle w:val="Heading3"/>
      </w:pPr>
      <w:r>
        <w:t>WORDS HAVE THE MEANI NGS INDICATED .</w:t>
      </w:r>
    </w:p>
    <w:p>
      <w:pPr>
        <w:pStyle w:val="Heading3"/>
      </w:pPr>
      <w:r>
        <w:t>(II) 1. “DISABILITY ” MEANS :</w:t>
      </w:r>
    </w:p>
    <w:p>
      <w:r>
        <w:t>[1.] A. a physical disability, infirmity, malformation, or</w:t>
      </w:r>
    </w:p>
    <w:p>
      <w:r>
        <w:t>disfigurement that is caused by bodily injury, birth defect, or illness, including epilepsy;</w:t>
      </w:r>
    </w:p>
    <w:p>
      <w:r>
        <w:t>[2.] B. a mental impairment or deficiency;</w:t>
      </w:r>
    </w:p>
    <w:p>
      <w:r>
        <w:t>LAWRENCE J. HOGAN, JR., Governor  Ch. 423</w:t>
      </w:r>
    </w:p>
    <w:p>
      <w:r>
        <w:t>– 13 –     [3.] C. a record of having a physical or mental impairment</w:t>
      </w:r>
    </w:p>
    <w:p>
      <w:r>
        <w:t>as defined under this paragraph; or</w:t>
      </w:r>
    </w:p>
    <w:p>
      <w:r>
        <w:t>[4.] D. being regarded as having a physical or mental</w:t>
      </w:r>
    </w:p>
    <w:p>
      <w:r>
        <w:t>impairment as defined under this paragraph.</w:t>
      </w:r>
    </w:p>
    <w:p>
      <w:r>
        <w:t>[(ii)] 2. “Disability” includes:</w:t>
      </w:r>
    </w:p>
    <w:p>
      <w:r>
        <w:t>[1.] A. any degree of paralysis or amputation;</w:t>
      </w:r>
    </w:p>
    <w:p>
      <w:r>
        <w:t>[2.] B. blindness or visual impairment;</w:t>
      </w:r>
    </w:p>
    <w:p>
      <w:r>
        <w:t>[3.] C. deafness or hearing impairment;</w:t>
      </w:r>
    </w:p>
    <w:p>
      <w:r>
        <w:t>[4.] D. muteness or speech impediment;</w:t>
      </w:r>
    </w:p>
    <w:p>
      <w:r>
        <w:t>[5.] E. physical reliance on a service animal or a</w:t>
      </w:r>
    </w:p>
    <w:p>
      <w:r>
        <w:t>wheelchair or other remedial appliance or device; and</w:t>
      </w:r>
    </w:p>
    <w:p>
      <w:r>
        <w:t>[6.] F. intellectual disability, as defined in § 7 –101 of the</w:t>
      </w:r>
    </w:p>
    <w:p>
      <w:r>
        <w:t>Health – General Article, and any other mental impairment or deficiency that may have</w:t>
      </w:r>
    </w:p>
    <w:p>
      <w:r>
        <w:t>necessitated remedial or special education and related services.</w:t>
      </w:r>
    </w:p>
    <w:p>
      <w:pPr>
        <w:pStyle w:val="Heading3"/>
      </w:pPr>
      <w:r>
        <w:t>(III) “SUPPORTIVE PARENTING SERVICES ” MEANS SERVICES</w:t>
      </w:r>
    </w:p>
    <w:p>
      <w:pPr>
        <w:pStyle w:val="Heading3"/>
      </w:pPr>
      <w:r>
        <w:t>THAT MAY ASSIST A BL IND INDIVIDUAL IN TH E EFFECTIVE USE OF NONVISUAL</w:t>
      </w:r>
    </w:p>
    <w:p>
      <w:pPr>
        <w:pStyle w:val="Heading3"/>
      </w:pPr>
      <w:r>
        <w:t>TECHNIQUES AND OTHER  ALTERNATIVE METHODS TO ENABLE THE INDIVI DUAL TO</w:t>
      </w:r>
    </w:p>
    <w:p>
      <w:pPr>
        <w:pStyle w:val="Heading3"/>
      </w:pPr>
      <w:r>
        <w:t>DISCHARGE THE INDIVI DUAL’S RESPONSIBILITIES T O A CHILD AS SUCCESS FULLY AS</w:t>
      </w:r>
    </w:p>
    <w:p>
      <w:pPr>
        <w:pStyle w:val="Heading3"/>
      </w:pPr>
      <w:r>
        <w:t>AN INDIVIDUAL WHO IS  NOT BLIND .</w:t>
      </w:r>
    </w:p>
    <w:p>
      <w:pPr>
        <w:pStyle w:val="Heading3"/>
      </w:pPr>
      <w:r>
        <w:t>1. A PHYSICAL OR MENTAL  IMPAIRMENT THAT</w:t>
      </w:r>
    </w:p>
    <w:p>
      <w:pPr>
        <w:pStyle w:val="Heading3"/>
      </w:pPr>
      <w:r>
        <w:t>SUBSTANTIALLY LIMITS  ONE OR MORE OF AN INDI VIDUAL’S MAJOR LIFE ACTIVIT IES;</w:t>
      </w:r>
    </w:p>
    <w:p>
      <w:pPr>
        <w:pStyle w:val="Heading3"/>
      </w:pPr>
      <w:r>
        <w:t>2. A RECORD OF HAVING A  PHYSICAL OR MENTAL</w:t>
      </w:r>
    </w:p>
    <w:p>
      <w:pPr>
        <w:pStyle w:val="Heading3"/>
      </w:pPr>
      <w:r>
        <w:t>IMPAIRMENT THAT SUBS TANTIALLY LIMITS ONE  OR MORE OF AN INDIVI DUAL’S</w:t>
      </w:r>
    </w:p>
    <w:p>
      <w:pPr>
        <w:pStyle w:val="Heading3"/>
      </w:pPr>
      <w:r>
        <w:t>MAJOR LIFE ACTIVITIE S; OR</w:t>
      </w:r>
    </w:p>
    <w:p>
      <w:pPr>
        <w:pStyle w:val="Heading3"/>
      </w:pPr>
      <w:r>
        <w:t>3. BEING REGARDED AS HA VING A PHYSICAL OR M ENTAL</w:t>
      </w:r>
    </w:p>
    <w:p>
      <w:pPr>
        <w:pStyle w:val="Heading3"/>
      </w:pPr>
      <w:r>
        <w:t>IMPAIRME NT THAT SUBSTANTIALL Y LIMITS ONE OR MORE  OF AN INDIVIDUAL ’S</w:t>
      </w:r>
    </w:p>
    <w:p>
      <w:pPr>
        <w:pStyle w:val="Heading3"/>
      </w:pPr>
      <w:r>
        <w:t>MAJOR LIFE ACTIVITIE S.</w:t>
      </w:r>
    </w:p>
    <w:p>
      <w:pPr>
        <w:pStyle w:val="Heading3"/>
      </w:pPr>
      <w:r>
        <w:t>(II) “DISABILITY ” SHALL BE CONSTRUED I N ACCORDANCE WITH</w:t>
      </w:r>
    </w:p>
    <w:p>
      <w:pPr>
        <w:pStyle w:val="Heading3"/>
      </w:pPr>
      <w:r>
        <w:t>THE ADA  AMENDMENTS ACT OF 2008,  P.L.  110–325.</w:t>
      </w:r>
    </w:p>
    <w:p>
      <w:r>
        <w:t>Ch. 423  2016 LAWS OF MARYLAND</w:t>
      </w:r>
    </w:p>
    <w:p>
      <w:r>
        <w:t>– 14 –   (2) (I) In ruling on an adoption petition under this subtitle, a court may</w:t>
      </w:r>
    </w:p>
    <w:p>
      <w:r>
        <w:t>not deny the petition solely because the petitioner:</w:t>
      </w:r>
    </w:p>
    <w:p>
      <w:r>
        <w:t>[(i)] 1. is single or unmarried; or</w:t>
      </w:r>
    </w:p>
    <w:p>
      <w:r>
        <w:t>[(ii)] 2. has a disability.</w:t>
      </w:r>
    </w:p>
    <w:p>
      <w:pPr>
        <w:pStyle w:val="Heading3"/>
      </w:pPr>
      <w:r>
        <w:t>(II) 1. THIS SUBPARAGRAPH APP LIES TO A PETITIONER</w:t>
      </w:r>
    </w:p>
    <w:p>
      <w:pPr>
        <w:pStyle w:val="Heading3"/>
      </w:pPr>
      <w:r>
        <w:t>WHO IS BLIND .</w:t>
      </w:r>
    </w:p>
    <w:p>
      <w:pPr>
        <w:pStyle w:val="Heading3"/>
      </w:pPr>
      <w:r>
        <w:t>2. THE PETITIONER SHALL HAVE THE OPPORTUNITY  TO</w:t>
      </w:r>
    </w:p>
    <w:p>
      <w:pPr>
        <w:pStyle w:val="Heading3"/>
      </w:pPr>
      <w:r>
        <w:t>PROVE THAT SUPPORTIV E PARENTING SERVICES  WOULD PREVENT A DENI AL OF A</w:t>
      </w:r>
    </w:p>
    <w:p>
      <w:pPr>
        <w:pStyle w:val="Heading3"/>
      </w:pPr>
      <w:r>
        <w:t>PETITION UNDER THIS SECTION .</w:t>
      </w:r>
    </w:p>
    <w:p>
      <w:pPr>
        <w:pStyle w:val="Heading3"/>
      </w:pPr>
      <w:r>
        <w:t>3. IF THE COURT DENIES T HE PETITION , THE COURT</w:t>
      </w:r>
    </w:p>
    <w:p>
      <w:pPr>
        <w:pStyle w:val="Heading3"/>
      </w:pPr>
      <w:r>
        <w:t>SHALL SPECIFICALLY S TATE IN WRITING :</w:t>
      </w:r>
    </w:p>
    <w:p>
      <w:pPr>
        <w:pStyle w:val="Heading3"/>
      </w:pPr>
      <w:r>
        <w:t>A. THE BASIS FOR THE DE NIAL ; AND</w:t>
      </w:r>
    </w:p>
    <w:p>
      <w:pPr>
        <w:pStyle w:val="Heading3"/>
      </w:pPr>
      <w:r>
        <w:t>B. THE REASON THAT THE PROVISION OF SUPPORT IVE</w:t>
      </w:r>
    </w:p>
    <w:p>
      <w:pPr>
        <w:pStyle w:val="Heading3"/>
      </w:pPr>
      <w:r>
        <w:t>PARENTING SERVICES I S NOT A REASONABLE A CCOMMODATION TO PREV ENT THE</w:t>
      </w:r>
    </w:p>
    <w:p>
      <w:pPr>
        <w:pStyle w:val="Heading3"/>
      </w:pPr>
      <w:r>
        <w:t>DENIAL .</w:t>
      </w:r>
    </w:p>
    <w:p>
      <w:r>
        <w:t>5–525.</w:t>
      </w:r>
    </w:p>
    <w:p>
      <w:r>
        <w:t>(a) (1) In this section [, “disability” means: ] THE FOLLOWING WORDS HAVE</w:t>
      </w:r>
    </w:p>
    <w:p>
      <w:pPr>
        <w:pStyle w:val="Heading3"/>
      </w:pPr>
      <w:r>
        <w:t>THE MEANINGS INDICAT ED.</w:t>
      </w:r>
    </w:p>
    <w:p>
      <w:pPr>
        <w:pStyle w:val="Heading3"/>
      </w:pPr>
      <w:r>
        <w:t>(2) (I) “DISABILITY ” MEANS :</w:t>
      </w:r>
    </w:p>
    <w:p>
      <w:r>
        <w:t>[(i)] 1. a physical disability, infirmity, malformation, or</w:t>
      </w:r>
    </w:p>
    <w:p>
      <w:r>
        <w:t>disfigurement that is caused by bodily injury, birth defect, or illness, including epilepsy;</w:t>
      </w:r>
    </w:p>
    <w:p>
      <w:r>
        <w:t>[(ii)] 2. a mental impairment or deficiency;</w:t>
      </w:r>
    </w:p>
    <w:p>
      <w:r>
        <w:t>[(iii)] 3. a record of having a physical or mental impairment  as</w:t>
      </w:r>
    </w:p>
    <w:p>
      <w:r>
        <w:t>defined under this subsection; or</w:t>
      </w:r>
    </w:p>
    <w:p>
      <w:r>
        <w:t>[(iv)] 4. being regarded as having a physical or mental impairment</w:t>
      </w:r>
    </w:p>
    <w:p>
      <w:r>
        <w:t>as defined under this subsection.</w:t>
      </w:r>
    </w:p>
    <w:p>
      <w:r>
        <w:t>[(2)] (II) “Disability” includes:</w:t>
      </w:r>
    </w:p>
    <w:p>
      <w:r>
        <w:t>[(i)] 1. any degree of paralysis or amputation;</w:t>
      </w:r>
    </w:p>
    <w:p>
      <w:r>
        <w:t>LAWRENCE J. HOGAN, JR., Governor  Ch. 423</w:t>
      </w:r>
    </w:p>
    <w:p>
      <w:r>
        <w:t>– 15 –</w:t>
      </w:r>
    </w:p>
    <w:p>
      <w:r>
        <w:t>[(ii)] 2. blindness or visual impairment;</w:t>
      </w:r>
    </w:p>
    <w:p>
      <w:r>
        <w:t>[(iii)] 3. deafness or hearing impairment;</w:t>
      </w:r>
    </w:p>
    <w:p>
      <w:r>
        <w:t>[(iv)] 4. muteness or speech impediment;</w:t>
      </w:r>
    </w:p>
    <w:p>
      <w:r>
        <w:t>[(v)] 5. physical reliance on a service animal or a wheelchair or</w:t>
      </w:r>
    </w:p>
    <w:p>
      <w:r>
        <w:t>other remedial appliance or device; and</w:t>
      </w:r>
    </w:p>
    <w:p>
      <w:r>
        <w:t>[(vi)] 6. intellectual disability, as defined in § 7 –101 of the Health</w:t>
      </w:r>
    </w:p>
    <w:p>
      <w:r>
        <w:t>– General Article, and any other mental impairment or deficiency that may have</w:t>
      </w:r>
    </w:p>
    <w:p>
      <w:r>
        <w:t>necessitated remedial or special education and related services.</w:t>
      </w:r>
    </w:p>
    <w:p>
      <w:pPr>
        <w:pStyle w:val="Heading3"/>
      </w:pPr>
      <w:r>
        <w:t>(3) “SUPPORTIVE PARENTING SERVICES ” MEANS SERVICES THAT</w:t>
      </w:r>
    </w:p>
    <w:p>
      <w:pPr>
        <w:pStyle w:val="Heading3"/>
      </w:pPr>
      <w:r>
        <w:t>MAY A SSIST A BLIND INDIVI DUAL IN THE EFFECTIV E USE OF NONVISUAL</w:t>
      </w:r>
    </w:p>
    <w:p>
      <w:pPr>
        <w:pStyle w:val="Heading3"/>
      </w:pPr>
      <w:r>
        <w:t>TECHNIQUES AND OTHER  ALTERNATIVE METHODS TO ENABLE THE INDIVI DUAL TO</w:t>
      </w:r>
    </w:p>
    <w:p>
      <w:pPr>
        <w:pStyle w:val="Heading3"/>
      </w:pPr>
      <w:r>
        <w:t>DISCHARGE THE INDIVI DUAL’S RESPONSIBILITIES T O A CHILD AS SUCCESS FULLY AS</w:t>
      </w:r>
    </w:p>
    <w:p>
      <w:pPr>
        <w:pStyle w:val="Heading3"/>
      </w:pPr>
      <w:r>
        <w:t>AN INDIVIDUAL WHO IS  NOT BLIND .</w:t>
      </w:r>
    </w:p>
    <w:p>
      <w:pPr>
        <w:pStyle w:val="Heading3"/>
      </w:pPr>
      <w:r>
        <w:t>(I) A PHYSICAL OR MENTAL IMPAIRMENT TH AT</w:t>
      </w:r>
    </w:p>
    <w:p>
      <w:pPr>
        <w:pStyle w:val="Heading3"/>
      </w:pPr>
      <w:r>
        <w:t>SUBSTANTIALLY LIMITS  ONE OR MORE OF AN IN DIVIDUAL ’S MAJOR LIFE ACTIVIT IES;</w:t>
      </w:r>
    </w:p>
    <w:p>
      <w:pPr>
        <w:pStyle w:val="Heading3"/>
      </w:pPr>
      <w:r>
        <w:t>(II) A RECORD OF HAVING A  PHYSICAL OR MENTAL I MPAIRMENT</w:t>
      </w:r>
    </w:p>
    <w:p>
      <w:pPr>
        <w:pStyle w:val="Heading3"/>
      </w:pPr>
      <w:r>
        <w:t>THAT SUBSTANTIALLY L IMITS ONE OR MORE OF  AN INDIVIDUAL ’S MAJOR LIFE</w:t>
      </w:r>
    </w:p>
    <w:p>
      <w:pPr>
        <w:pStyle w:val="Heading3"/>
      </w:pPr>
      <w:r>
        <w:t>ACTIVITIES ; OR</w:t>
      </w:r>
    </w:p>
    <w:p>
      <w:pPr>
        <w:pStyle w:val="Heading3"/>
      </w:pPr>
      <w:r>
        <w:t>(III) BEING  REGARDED AS HAVING A  PHYSICAL OR MENTAL</w:t>
      </w:r>
    </w:p>
    <w:p>
      <w:pPr>
        <w:pStyle w:val="Heading3"/>
      </w:pPr>
      <w:r>
        <w:t>IMPAIRMENT THAT SUBS TANTIALLY LIMITS ONE  OR MORE OF AN INDIVI DUAL’S</w:t>
      </w:r>
    </w:p>
    <w:p>
      <w:pPr>
        <w:pStyle w:val="Heading3"/>
      </w:pPr>
      <w:r>
        <w:t>MAJOR LIFE ACTIVITIE S.</w:t>
      </w:r>
    </w:p>
    <w:p>
      <w:pPr>
        <w:pStyle w:val="Heading3"/>
      </w:pPr>
      <w:r>
        <w:t>(2) “DISABILITY ” SHALL BE CONSTRUED I N ACCORDANCE WITH TH E</w:t>
      </w:r>
    </w:p>
    <w:p>
      <w:pPr>
        <w:pStyle w:val="Heading3"/>
      </w:pPr>
      <w:r>
        <w:t>ADA  AMENDMENTS ACT OF 2008,  P.L.  110–325.</w:t>
      </w:r>
    </w:p>
    <w:p>
      <w:r>
        <w:t>(d) (1) The local  department shall provide 24 –hour a day care and supportive</w:t>
      </w:r>
    </w:p>
    <w:p>
      <w:r>
        <w:t>services for a child who is committed to its custody or guardianship in an out –of–home</w:t>
      </w:r>
    </w:p>
    <w:p>
      <w:r>
        <w:t>placement on a short –term basis or placed in accordance with a voluntary placement</w:t>
      </w:r>
    </w:p>
    <w:p>
      <w:r>
        <w:t>agreement.</w:t>
      </w:r>
    </w:p>
    <w:p>
      <w:r>
        <w:t>(2) (i) A child may not be committed to the custody or guardianship of</w:t>
      </w:r>
    </w:p>
    <w:p>
      <w:r>
        <w:t>a local department and placed in an out –of–home placement solely because the child’s</w:t>
      </w:r>
    </w:p>
    <w:p>
      <w:r>
        <w:t>parent or guardian lacks shelter or has a disability or solely because the child’s parents are</w:t>
      </w:r>
    </w:p>
    <w:p>
      <w:r>
        <w:t>financially unabl e to provide treatment or care for a child with a developmental disability</w:t>
      </w:r>
    </w:p>
    <w:p>
      <w:r>
        <w:t>or mental illness.</w:t>
      </w:r>
    </w:p>
    <w:p>
      <w:r>
        <w:t>Ch. 423  2016 LAWS OF MARYLAND</w:t>
      </w:r>
    </w:p>
    <w:p>
      <w:r>
        <w:t>– 16 –    (ii) The local department shall make appropriate referrals to</w:t>
      </w:r>
    </w:p>
    <w:p>
      <w:r>
        <w:t>emergency shelter services and other services for the homeless family with a child which</w:t>
      </w:r>
    </w:p>
    <w:p>
      <w:r>
        <w:t>lacks s helter.</w:t>
      </w:r>
    </w:p>
    <w:p>
      <w:pPr>
        <w:pStyle w:val="Heading3"/>
      </w:pPr>
      <w:r>
        <w:t>(3) (I) THIS PARAGRAPH APPLIE S TO A PARENT OR GUA RDIAN</w:t>
      </w:r>
    </w:p>
    <w:p>
      <w:pPr>
        <w:pStyle w:val="Heading3"/>
      </w:pPr>
      <w:r>
        <w:t>WHO IS BLIND .</w:t>
      </w:r>
    </w:p>
    <w:p>
      <w:pPr>
        <w:pStyle w:val="Heading3"/>
      </w:pPr>
      <w:r>
        <w:t>(II) THE PARENT OR GUARDIA N SHALL HAVE THE</w:t>
      </w:r>
    </w:p>
    <w:p>
      <w:pPr>
        <w:pStyle w:val="Heading3"/>
      </w:pPr>
      <w:r>
        <w:t>OPPORTUNITY TO PROVE  THAT SUPPORTIVE PARE NTING SERVICES WOULD</w:t>
      </w:r>
    </w:p>
    <w:p>
      <w:pPr>
        <w:pStyle w:val="Heading3"/>
      </w:pPr>
      <w:r>
        <w:t>PREVENT A DETERMINAT ION TO COMMIT THE CH ILD TO THE CUSTODY O R</w:t>
      </w:r>
    </w:p>
    <w:p>
      <w:pPr>
        <w:pStyle w:val="Heading3"/>
      </w:pPr>
      <w:r>
        <w:t>GUARDIANSHIP OF A LO CAL DEPARTMENT AND P LACE THE CHILD IN AN</w:t>
      </w:r>
    </w:p>
    <w:p>
      <w:pPr>
        <w:pStyle w:val="Heading3"/>
      </w:pPr>
      <w:r>
        <w:t>OUT–OF–HOME PLACEMENT .</w:t>
      </w:r>
    </w:p>
    <w:p>
      <w:pPr>
        <w:pStyle w:val="Heading3"/>
      </w:pPr>
      <w:r>
        <w:t>(III) IF THE LOCAL DEPARTME NT COMMITS THE CHILD  TO THE</w:t>
      </w:r>
    </w:p>
    <w:p>
      <w:pPr>
        <w:pStyle w:val="Heading3"/>
      </w:pPr>
      <w:r>
        <w:t>CUSTODY OR GUARDIANS HIP OF A LOCAL DEPAR TMENT AND PLACES THE  CHILD IN</w:t>
      </w:r>
    </w:p>
    <w:p>
      <w:pPr>
        <w:pStyle w:val="Heading3"/>
      </w:pPr>
      <w:r>
        <w:t>AN OUT–OF–HOME PLACEMENT , THE LOCAL DEPART MENT SHALL SPECIFICA LLY</w:t>
      </w:r>
    </w:p>
    <w:p>
      <w:pPr>
        <w:pStyle w:val="Heading3"/>
      </w:pPr>
      <w:r>
        <w:t>STATE IN WRITING :</w:t>
      </w:r>
    </w:p>
    <w:p>
      <w:pPr>
        <w:pStyle w:val="Heading3"/>
      </w:pPr>
      <w:r>
        <w:t>1. THE BASIS FOR THE DE TERMINATION ; AND</w:t>
      </w:r>
    </w:p>
    <w:p>
      <w:pPr>
        <w:pStyle w:val="Heading3"/>
      </w:pPr>
      <w:r>
        <w:t>2. THE REASON THAT THE PROVISION OF SUPPORT IVE</w:t>
      </w:r>
    </w:p>
    <w:p>
      <w:pPr>
        <w:pStyle w:val="Heading3"/>
      </w:pPr>
      <w:r>
        <w:t>PARENTING SERVICES I S NOT A REASONABLE A CCOMMODATION TO PREV ENT THE</w:t>
      </w:r>
    </w:p>
    <w:p>
      <w:pPr>
        <w:pStyle w:val="Heading3"/>
      </w:pPr>
      <w:r>
        <w:t>DETERMINATION .</w:t>
      </w:r>
    </w:p>
    <w:p>
      <w:r>
        <w:t>(j) The Administration shall adopt regulations that:</w:t>
      </w:r>
    </w:p>
    <w:p>
      <w:r>
        <w:t>(1) establish goals and specify permanency planning procedures that:</w:t>
      </w:r>
    </w:p>
    <w:p>
      <w:r>
        <w:t>(i) maximize the prospect for reducing length of stay in out –of–home</w:t>
      </w:r>
    </w:p>
    <w:p>
      <w:r>
        <w:t>placement in the best interests of children; and</w:t>
      </w:r>
    </w:p>
    <w:p>
      <w:r>
        <w:t>(ii) implement the intent of this section;</w:t>
      </w:r>
    </w:p>
    <w:p>
      <w:r>
        <w:t>(2) (I) prohibit a local department from seeking the custody or</w:t>
      </w:r>
    </w:p>
    <w:p>
      <w:r>
        <w:t>guardianship of a child for placement in foster care solely because the child’s parent or</w:t>
      </w:r>
    </w:p>
    <w:p>
      <w:r>
        <w:t>guardian lacks shelter or has a disability or solely because the child’s parents are</w:t>
      </w:r>
    </w:p>
    <w:p>
      <w:r>
        <w:t>financially unable to pro vide treatment or care for a child with a developmental disability</w:t>
      </w:r>
    </w:p>
    <w:p>
      <w:r>
        <w:t>or mental illness; AND</w:t>
      </w:r>
    </w:p>
    <w:p>
      <w:pPr>
        <w:pStyle w:val="Heading3"/>
      </w:pPr>
      <w:r>
        <w:t>(II) FOR A PARENT OR GUAR DIAN WHO IS BLIND :</w:t>
      </w:r>
    </w:p>
    <w:p>
      <w:pPr>
        <w:pStyle w:val="Heading3"/>
      </w:pPr>
      <w:r>
        <w:t>1. PROVIDE AN OPPORTUNI TY FOR THE PARENT OR</w:t>
      </w:r>
    </w:p>
    <w:p>
      <w:pPr>
        <w:pStyle w:val="Heading3"/>
      </w:pPr>
      <w:r>
        <w:t>GUARDIAN TO PROVE TH AT SUPPORTIVE PARENT ING SERVICES WOULD P REVENT</w:t>
      </w:r>
    </w:p>
    <w:p>
      <w:r>
        <w:t>LAWRENCE J. HOGAN, JR., Governor  Ch. 423</w:t>
      </w:r>
    </w:p>
    <w:p>
      <w:pPr>
        <w:pStyle w:val="Heading3"/>
      </w:pPr>
      <w:r>
        <w:t>– 17 – THE CHILD FROM BEING C OMMITTED TO THE CUST ODY OR GUARDIANSHIP OF A</w:t>
      </w:r>
    </w:p>
    <w:p>
      <w:pPr>
        <w:pStyle w:val="Heading3"/>
      </w:pPr>
      <w:r>
        <w:t>LOCAL DEPARTMENT AND  PLACED IN AN OUT –OF–HOME PLACEMENT ; AND</w:t>
      </w:r>
    </w:p>
    <w:p>
      <w:pPr>
        <w:pStyle w:val="Heading3"/>
      </w:pPr>
      <w:r>
        <w:t>2. REQUIRE THE LOCAL DE PARTMENT TO SPECIFIC ALLY</w:t>
      </w:r>
    </w:p>
    <w:p>
      <w:pPr>
        <w:pStyle w:val="Heading3"/>
      </w:pPr>
      <w:r>
        <w:t>STATE IN WRITING THE  BASIS FOR A DETERMIN ATION TO COMMIT THE CHILD TO THE</w:t>
      </w:r>
    </w:p>
    <w:p>
      <w:pPr>
        <w:pStyle w:val="Heading3"/>
      </w:pPr>
      <w:r>
        <w:t>CUS TODY OR GUARDIANSHIP  OF A LOCAL DEPARTMEN T AND PLACE THE CHIL D IN</w:t>
      </w:r>
    </w:p>
    <w:p>
      <w:pPr>
        <w:pStyle w:val="Heading3"/>
      </w:pPr>
      <w:r>
        <w:t>AN OUT –OF–HOME PLACEMENT AND T HE REASON THAT THE P ROVISION OF</w:t>
      </w:r>
    </w:p>
    <w:p>
      <w:pPr>
        <w:pStyle w:val="Heading3"/>
      </w:pPr>
      <w:r>
        <w:t>SUPPORTIVE PARENTING  SERVICES IS NOT A RE ASONABLE ACCOMMODATI ON TO</w:t>
      </w:r>
    </w:p>
    <w:p>
      <w:pPr>
        <w:pStyle w:val="Heading3"/>
      </w:pPr>
      <w:r>
        <w:t>PREVENT THE DETERMIN ATION ;</w:t>
      </w:r>
    </w:p>
    <w:p>
      <w:r>
        <w:t>(3) specify the compelling reas ons for placing a child in a local jurisdiction</w:t>
      </w:r>
    </w:p>
    <w:p>
      <w:r>
        <w:t>other than the local jurisdiction where the child’s parent or guardian resides, under</w:t>
      </w:r>
    </w:p>
    <w:p>
      <w:r>
        <w:t>subsection (f)(3)(ii) of this section;</w:t>
      </w:r>
    </w:p>
    <w:p>
      <w:r>
        <w:t>(4) require the local department to make appropriate referrals to</w:t>
      </w:r>
    </w:p>
    <w:p>
      <w:r>
        <w:t>emergency shel ter and other services for families with children who lack shelter;</w:t>
      </w:r>
    </w:p>
    <w:p>
      <w:r>
        <w:t>(5) establish criteria for investigating and approving foster homes,</w:t>
      </w:r>
    </w:p>
    <w:p>
      <w:r>
        <w:t>including requirements for window coverings in accordance with § 5 –505 of this subtitle;</w:t>
      </w:r>
    </w:p>
    <w:p>
      <w:r>
        <w:t>(6) for cases in which t he permanency plan recommended by the local</w:t>
      </w:r>
    </w:p>
    <w:p>
      <w:r>
        <w:t>department or under consideration by the court includes appointment of a guardian and</w:t>
      </w:r>
    </w:p>
    <w:p>
      <w:r>
        <w:t>rescission of the local department’s custody or guardianship of a child:</w:t>
      </w:r>
    </w:p>
    <w:p>
      <w:r>
        <w:t>(i) establish criteria for investigating and determining the</w:t>
      </w:r>
    </w:p>
    <w:p>
      <w:r>
        <w:t>suitability of prospective relative or nonrelative guardians; and</w:t>
      </w:r>
    </w:p>
    <w:p>
      <w:r>
        <w:t>(ii) require the filing of a report with the court as provided in §</w:t>
      </w:r>
    </w:p>
    <w:p>
      <w:r>
        <w:t>3–819.2 of the Courts Article; and</w:t>
      </w:r>
    </w:p>
    <w:p>
      <w:r>
        <w:t>(7) ensure that all children in foster care who are at least 18  years of age</w:t>
      </w:r>
    </w:p>
    <w:p>
      <w:r>
        <w:t>have a birth certificate, a Social Security card, health insurance information, medical</w:t>
      </w:r>
    </w:p>
    <w:p>
      <w:r>
        <w:t>records, and a driver’s license or State –issued identification card at emancipation.</w:t>
      </w:r>
    </w:p>
    <w:p>
      <w:r>
        <w:t>9–107.</w:t>
      </w:r>
    </w:p>
    <w:p>
      <w:r>
        <w:t>(a) (1) In this section [, “disability” means: ] THE FOLLOWING WORDS HAVE</w:t>
      </w:r>
    </w:p>
    <w:p>
      <w:pPr>
        <w:pStyle w:val="Heading3"/>
      </w:pPr>
      <w:r>
        <w:t>THE MEANINGS INDICAT ED.</w:t>
      </w:r>
    </w:p>
    <w:p>
      <w:pPr>
        <w:pStyle w:val="Heading3"/>
      </w:pPr>
      <w:r>
        <w:t>(2) (I) “DISABILITY ” MEANS :</w:t>
      </w:r>
    </w:p>
    <w:p>
      <w:r>
        <w:t>[(i)] 1. a physical disability, infirmity, malformation, or</w:t>
      </w:r>
    </w:p>
    <w:p>
      <w:r>
        <w:t>disfigurement that is caused by bodily injury, birth defect, or illness, including epilepsy;</w:t>
      </w:r>
    </w:p>
    <w:p>
      <w:r>
        <w:t>[(ii)] 2. a me ntal impairment or deficiency;</w:t>
      </w:r>
    </w:p>
    <w:p>
      <w:r>
        <w:t>Ch. 423  2016 LAWS OF MARYLAND</w:t>
      </w:r>
    </w:p>
    <w:p>
      <w:r>
        <w:t>– 18 –</w:t>
      </w:r>
    </w:p>
    <w:p>
      <w:r>
        <w:t>[(iii)] 3. a record of having a physical or mental impairment as</w:t>
      </w:r>
    </w:p>
    <w:p>
      <w:r>
        <w:t>defined under this subsection; or</w:t>
      </w:r>
    </w:p>
    <w:p>
      <w:r>
        <w:t>[(iv)] 4. being regarded as having a physical or mental impairment</w:t>
      </w:r>
    </w:p>
    <w:p>
      <w:r>
        <w:t>as defined under this subsection.</w:t>
      </w:r>
    </w:p>
    <w:p>
      <w:r>
        <w:t>[(2)] (II) “Disability” includes:</w:t>
      </w:r>
    </w:p>
    <w:p>
      <w:r>
        <w:t>[(i)] 1. any degree of paralysis or amputation;</w:t>
      </w:r>
    </w:p>
    <w:p>
      <w:r>
        <w:t>[(ii)] 2. blindness or visual impairment;</w:t>
      </w:r>
    </w:p>
    <w:p>
      <w:r>
        <w:t>[(iii)] 3. deafness or hearing impairment;</w:t>
      </w:r>
    </w:p>
    <w:p>
      <w:r>
        <w:t>[(iv)] 4. muteness or speech impediment;</w:t>
      </w:r>
    </w:p>
    <w:p>
      <w:r>
        <w:t>[(v)] 5. physical reliance on a service  animal or a wheelchair or</w:t>
      </w:r>
    </w:p>
    <w:p>
      <w:r>
        <w:t>other remedial appliance or device; and</w:t>
      </w:r>
    </w:p>
    <w:p>
      <w:r>
        <w:t>[(vi)] 6. intellectual disability, as defined in § 7 –101 of the Health</w:t>
      </w:r>
    </w:p>
    <w:p>
      <w:r>
        <w:t>– General Article, and any other mental impairment or deficiency that may have</w:t>
      </w:r>
    </w:p>
    <w:p>
      <w:r>
        <w:t>necessitated remedial or special ed ucation and related services.</w:t>
      </w:r>
    </w:p>
    <w:p>
      <w:pPr>
        <w:pStyle w:val="Heading3"/>
      </w:pPr>
      <w:r>
        <w:t>1. A PHYSICAL OR MENTAL  IMPAIRMENT THAT</w:t>
      </w:r>
    </w:p>
    <w:p>
      <w:pPr>
        <w:pStyle w:val="Heading3"/>
      </w:pPr>
      <w:r>
        <w:t>SUBSTANTIALLY LIMITS  ONE OR MORE OF AN IN DIVIDUAL ’S MAJOR LIFE ACTIVIT IES;</w:t>
      </w:r>
    </w:p>
    <w:p>
      <w:pPr>
        <w:pStyle w:val="Heading3"/>
      </w:pPr>
      <w:r>
        <w:t>2. A RECORD OF HAVING A  PHYSICAL OR MENTAL</w:t>
      </w:r>
    </w:p>
    <w:p>
      <w:pPr>
        <w:pStyle w:val="Heading3"/>
      </w:pPr>
      <w:r>
        <w:t>IMPAIRMENT THAT SUBS TANTIALLY LIMITS ONE  OR MORE OF AN INDIVIDUAL ’S</w:t>
      </w:r>
    </w:p>
    <w:p>
      <w:pPr>
        <w:pStyle w:val="Heading3"/>
      </w:pPr>
      <w:r>
        <w:t>MAJOR LIFE ACTIVITIE S; OR</w:t>
      </w:r>
    </w:p>
    <w:p>
      <w:pPr>
        <w:pStyle w:val="Heading3"/>
      </w:pPr>
      <w:r>
        <w:t>3. BEING REGARDED AS HA VING A PHYSICAL OR M ENTAL</w:t>
      </w:r>
    </w:p>
    <w:p>
      <w:pPr>
        <w:pStyle w:val="Heading3"/>
      </w:pPr>
      <w:r>
        <w:t>IMPAIRMENT THAT SUBS TANTIALLY LIMITS ONE  OR MORE OF AN INDIVI DUAL’S</w:t>
      </w:r>
    </w:p>
    <w:p>
      <w:pPr>
        <w:pStyle w:val="Heading3"/>
      </w:pPr>
      <w:r>
        <w:t>MAJOR LIFE ACTIVITIE S.</w:t>
      </w:r>
    </w:p>
    <w:p>
      <w:pPr>
        <w:pStyle w:val="Heading3"/>
      </w:pPr>
      <w:r>
        <w:t>(II) “DISABILITY ” SHALL BE CONSTRUED I N ACCORDANCE WITH</w:t>
      </w:r>
    </w:p>
    <w:p>
      <w:pPr>
        <w:pStyle w:val="Heading3"/>
      </w:pPr>
      <w:r>
        <w:t>THE ADA  AMEN DMENTS ACT OF 2008,  P.L.  110–325.</w:t>
      </w:r>
    </w:p>
    <w:p>
      <w:pPr>
        <w:pStyle w:val="Heading3"/>
      </w:pPr>
      <w:r>
        <w:t>(3) “SUPPORTIVE PARENTING SERVICES ” MEANS SERVICES THAT</w:t>
      </w:r>
    </w:p>
    <w:p>
      <w:pPr>
        <w:pStyle w:val="Heading3"/>
      </w:pPr>
      <w:r>
        <w:t>MAY ASSIST A BLIND INDIVIDUAL  AN INDIVIDUAL WITH A  DISABILITY  IN THE</w:t>
      </w:r>
    </w:p>
    <w:p>
      <w:pPr>
        <w:pStyle w:val="Heading3"/>
      </w:pPr>
      <w:r>
        <w:t>EFFECTIVE USE OF NONVISUAL  TECHNIQUES AND OTHER ALTERNATIVE  METHODS</w:t>
      </w:r>
    </w:p>
    <w:p>
      <w:pPr>
        <w:pStyle w:val="Heading3"/>
      </w:pPr>
      <w:r>
        <w:t>TO ENABLE THE INDIVI DUAL TO DISCHARGE TH E INDIVIDUAL ’S RESPONSIBILITIES</w:t>
      </w:r>
    </w:p>
    <w:p>
      <w:pPr>
        <w:pStyle w:val="Heading3"/>
      </w:pPr>
      <w:r>
        <w:t>TO A CHILD AS SUCCES SFULLY AS AN INDIVID UAL WHO IS NOT BLIND  DOES NOT HAVE</w:t>
      </w:r>
    </w:p>
    <w:p>
      <w:r>
        <w:t>LAWRENCE J. HOGAN, JR., Governor  Ch. 423</w:t>
      </w:r>
    </w:p>
    <w:p>
      <w:pPr>
        <w:pStyle w:val="Heading3"/>
      </w:pPr>
      <w:r>
        <w:t>– 19 – A DISABILITY , INCLUDING NONVISUAL TECHNIQUES FOR INDIV IDUALS WHO ARE</w:t>
      </w:r>
    </w:p>
    <w:p>
      <w:pPr>
        <w:pStyle w:val="Heading3"/>
      </w:pPr>
      <w:r>
        <w:t>BLIND .</w:t>
      </w:r>
    </w:p>
    <w:p>
      <w:r>
        <w:t>(b) (1) [In] SUBJECT T O THE PROVISIONS OF PARAGRAPH (2) OF THIS</w:t>
      </w:r>
    </w:p>
    <w:p>
      <w:r>
        <w:t>SUBSECTION , IN any custody or visitation proceeding, a disability of a party is relevant</w:t>
      </w:r>
    </w:p>
    <w:p>
      <w:r>
        <w:t>only to the extent that the court finds, based on evidence in the record, that the disability</w:t>
      </w:r>
    </w:p>
    <w:p>
      <w:r>
        <w:t>affects the best interest of th e child.</w:t>
      </w:r>
    </w:p>
    <w:p>
      <w:pPr>
        <w:pStyle w:val="Heading3"/>
      </w:pPr>
      <w:r>
        <w:t>(2) (I) THIS PARAGRAPH APPLIE S ONLY IF A PARTY IS  BLIND .</w:t>
      </w:r>
    </w:p>
    <w:p>
      <w:pPr>
        <w:pStyle w:val="Heading3"/>
      </w:pPr>
      <w:r>
        <w:t>(II) IN ANY CUSTODY OR VIS ITATION PROCEEDING , THE</w:t>
      </w:r>
    </w:p>
    <w:p>
      <w:pPr>
        <w:pStyle w:val="Heading3"/>
      </w:pPr>
      <w:r>
        <w:t>BLINDNESS  DISABILITY  OF A PARTY IS RELEVA NT ONLY TO THE EXTEN T THAT THE</w:t>
      </w:r>
    </w:p>
    <w:p>
      <w:pPr>
        <w:pStyle w:val="Heading3"/>
      </w:pPr>
      <w:r>
        <w:t>COURT FINDS , BASED ON CLEAR AND CONVINCING  EVIDENCE IN THE RECO RD, THAT</w:t>
      </w:r>
    </w:p>
    <w:p>
      <w:pPr>
        <w:pStyle w:val="Heading3"/>
      </w:pPr>
      <w:r>
        <w:t>THE DISABILITY AFFEC TS THE BEST INTEREST  OF THE CHILD .</w:t>
      </w:r>
    </w:p>
    <w:p>
      <w:pPr>
        <w:pStyle w:val="Heading3"/>
      </w:pPr>
      <w:r>
        <w:t>(III) (2) THE PARTY ALLEGING TH AT THE BLINDNESS</w:t>
      </w:r>
    </w:p>
    <w:p>
      <w:pPr>
        <w:pStyle w:val="Heading3"/>
      </w:pPr>
      <w:r>
        <w:t>DISABILITY  OF THE  OTHER PARTY AFFECTS THE BEST INTEREST OF  THE CHILD</w:t>
      </w:r>
    </w:p>
    <w:p>
      <w:pPr>
        <w:pStyle w:val="Heading3"/>
      </w:pPr>
      <w:r>
        <w:t>BEARS THE BURDEN OF PROVING BY CLEAR AND CONVINC ING EVIDENCE  THAT THE</w:t>
      </w:r>
    </w:p>
    <w:p>
      <w:pPr>
        <w:pStyle w:val="Heading3"/>
      </w:pPr>
      <w:r>
        <w:t>BLINDNESS  DISABILITY  OF THE OTHER PARTY A FFECTS THE BEST INTE REST OF THE</w:t>
      </w:r>
    </w:p>
    <w:p>
      <w:pPr>
        <w:pStyle w:val="Heading3"/>
      </w:pPr>
      <w:r>
        <w:t>CHILD .</w:t>
      </w:r>
    </w:p>
    <w:p>
      <w:pPr>
        <w:pStyle w:val="Heading3"/>
      </w:pPr>
      <w:r>
        <w:t>(IV) (3) IF THE BURDEN OF PROO F IS MET , THE BLIND  PARTY</w:t>
      </w:r>
    </w:p>
    <w:p>
      <w:pPr>
        <w:pStyle w:val="Heading3"/>
      </w:pPr>
      <w:r>
        <w:t>WHO HAS A DISABILITY  SHALL HAVE THE OPPOR TUNITY TO PROVE THAT</w:t>
      </w:r>
    </w:p>
    <w:p>
      <w:pPr>
        <w:pStyle w:val="Heading3"/>
      </w:pPr>
      <w:r>
        <w:t>SUPPORTIVE PARENTING  SERVICES WOUL D PREVENT A FINDING THAT THE</w:t>
      </w:r>
    </w:p>
    <w:p>
      <w:pPr>
        <w:pStyle w:val="Heading3"/>
      </w:pPr>
      <w:r>
        <w:t>BLINDNESS  DISABILITY  AFFECTS THE BEST INT EREST OF THE CHILD .</w:t>
      </w:r>
    </w:p>
    <w:p>
      <w:pPr>
        <w:pStyle w:val="Heading3"/>
      </w:pPr>
      <w:r>
        <w:t>(V) (4) IF THE COURT FINDS TH AT THE BLINDNESS</w:t>
      </w:r>
    </w:p>
    <w:p>
      <w:pPr>
        <w:pStyle w:val="Heading3"/>
      </w:pPr>
      <w:r>
        <w:t>DISABILITY  OF A PARTY AFFECTS T HE BEST INTEREST OF THE CHILD AND DENIES</w:t>
      </w:r>
    </w:p>
    <w:p>
      <w:pPr>
        <w:pStyle w:val="Heading3"/>
      </w:pPr>
      <w:r>
        <w:t>OR LIMITS CUSTODY OR  VISITATION , THE COURT SHALL SPECIFICALLY S TATE IN</w:t>
      </w:r>
    </w:p>
    <w:p>
      <w:pPr>
        <w:pStyle w:val="Heading3"/>
      </w:pPr>
      <w:r>
        <w:t>WRITING :</w:t>
      </w:r>
    </w:p>
    <w:p>
      <w:pPr>
        <w:pStyle w:val="Heading3"/>
      </w:pPr>
      <w:r>
        <w:t>1. (I)    THE BASIS FOR THE FI NDING ; AND</w:t>
      </w:r>
    </w:p>
    <w:p>
      <w:pPr>
        <w:pStyle w:val="Heading3"/>
      </w:pPr>
      <w:r>
        <w:t>2. (II)  THE REASON THAT THE PROVISION OF</w:t>
      </w:r>
    </w:p>
    <w:p>
      <w:pPr>
        <w:pStyle w:val="Heading3"/>
      </w:pPr>
      <w:r>
        <w:t>SUPPORTIVE PARENTING  SERVICES IS NOT A RE ASONABLE ACCOMMODATI ON TO</w:t>
      </w:r>
    </w:p>
    <w:p>
      <w:pPr>
        <w:pStyle w:val="Heading3"/>
      </w:pPr>
      <w:r>
        <w:t>PREVENT THE FINDING .</w:t>
      </w:r>
    </w:p>
    <w:p>
      <w:pPr>
        <w:pStyle w:val="Heading2"/>
      </w:pPr>
      <w:r>
        <w:t>SECTION 2. AND BE IT FURTHER ENACTED , That this Act shall take effect</w:t>
      </w:r>
    </w:p>
    <w:p>
      <w:r>
        <w:t>October 1, 2016.</w:t>
      </w:r>
    </w:p>
    <w:p>
      <w:r>
        <w:t>Approved by the Governor, May 10, 2016.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